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4271" w14:textId="54305702" w:rsidR="00C42340" w:rsidRDefault="007B587A" w:rsidP="00C42340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</w:t>
      </w:r>
      <w:r w:rsidR="00C42340">
        <w:rPr>
          <w:rFonts w:ascii="Times New Roman" w:hAnsi="Times New Roman"/>
          <w:sz w:val="24"/>
          <w:szCs w:val="24"/>
          <w:lang w:val="uk-UA"/>
        </w:rPr>
        <w:t>2026 рік</w:t>
      </w:r>
    </w:p>
    <w:p w14:paraId="376A728D" w14:textId="77777777" w:rsidR="00C42340" w:rsidRDefault="00C42340" w:rsidP="0085325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AFC5B2B" w14:textId="2835EA4E" w:rsidR="00D63098" w:rsidRPr="00853254" w:rsidRDefault="00D63098" w:rsidP="0085325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>ПУБЛІЧНИЙ ДОГОВІР</w:t>
      </w:r>
    </w:p>
    <w:p w14:paraId="0E424A47" w14:textId="781DF7C1" w:rsidR="00D63098" w:rsidRPr="0090219C" w:rsidRDefault="00853254" w:rsidP="0085325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ро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надання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послуг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асенізаційної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машини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вивозу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рідких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r w:rsidR="0090219C">
        <w:rPr>
          <w:rFonts w:ascii="Times New Roman" w:hAnsi="Times New Roman"/>
          <w:sz w:val="24"/>
          <w:szCs w:val="24"/>
          <w:lang w:val="uk-UA"/>
        </w:rPr>
        <w:t>побутових відходів</w:t>
      </w:r>
    </w:p>
    <w:p w14:paraId="78D94F51" w14:textId="77777777" w:rsidR="00853254" w:rsidRDefault="00853254" w:rsidP="0085325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4B17DB70" w14:textId="3784B01F" w:rsidR="00D63098" w:rsidRPr="009140B3" w:rsidRDefault="00D25C4C" w:rsidP="00D25C4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>К</w:t>
      </w:r>
      <w:r w:rsidR="00853254">
        <w:rPr>
          <w:rFonts w:ascii="Times New Roman" w:hAnsi="Times New Roman"/>
          <w:sz w:val="24"/>
          <w:szCs w:val="24"/>
          <w:lang w:val="uk-UA"/>
        </w:rPr>
        <w:t>омунальне підприємство «</w:t>
      </w:r>
      <w:proofErr w:type="spellStart"/>
      <w:r w:rsidR="00853254">
        <w:rPr>
          <w:rFonts w:ascii="Times New Roman" w:hAnsi="Times New Roman"/>
          <w:sz w:val="24"/>
          <w:szCs w:val="24"/>
          <w:lang w:val="uk-UA"/>
        </w:rPr>
        <w:t>Хмільникводоканал</w:t>
      </w:r>
      <w:proofErr w:type="spellEnd"/>
      <w:r w:rsidR="00853254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Хмільницької міської ради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особі директора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Козубського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Володимира Вікторовича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>, що діє на підставі Статуту</w:t>
      </w:r>
      <w:r w:rsidR="009140B3">
        <w:rPr>
          <w:rFonts w:ascii="Times New Roman" w:hAnsi="Times New Roman"/>
          <w:sz w:val="24"/>
          <w:szCs w:val="24"/>
          <w:lang w:val="uk-UA"/>
        </w:rPr>
        <w:t>, на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>далі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>ВИКОНАВЕЦЬ, з однієї сторони та індивідуальний споживач, який є співвласником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>багатоквартирного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 власником індивідуального (садибного) житлового будинку 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приєднався до умов цього </w:t>
      </w:r>
      <w:r w:rsidR="009140B3">
        <w:rPr>
          <w:rFonts w:ascii="Times New Roman" w:hAnsi="Times New Roman"/>
          <w:sz w:val="24"/>
          <w:szCs w:val="24"/>
          <w:lang w:val="uk-UA"/>
        </w:rPr>
        <w:t>Д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>оговору</w:t>
      </w:r>
      <w:r w:rsidR="009140B3">
        <w:rPr>
          <w:rFonts w:ascii="Times New Roman" w:hAnsi="Times New Roman"/>
          <w:sz w:val="24"/>
          <w:szCs w:val="24"/>
          <w:lang w:val="uk-UA"/>
        </w:rPr>
        <w:t>, на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далі  СПОЖИВАЧ, з іншої сторони, </w:t>
      </w:r>
      <w:r w:rsidR="009140B3">
        <w:rPr>
          <w:rFonts w:ascii="Times New Roman" w:hAnsi="Times New Roman"/>
          <w:sz w:val="24"/>
          <w:szCs w:val="24"/>
          <w:lang w:val="uk-UA"/>
        </w:rPr>
        <w:t xml:space="preserve">разом «Сторони», кожна окремо «Сторона»,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уклали цей </w:t>
      </w:r>
      <w:r w:rsidR="009140B3">
        <w:rPr>
          <w:rFonts w:ascii="Times New Roman" w:hAnsi="Times New Roman"/>
          <w:sz w:val="24"/>
          <w:szCs w:val="24"/>
          <w:lang w:val="uk-UA"/>
        </w:rPr>
        <w:t>Публічний д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>оговір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про надання послуг асенізаційної машини по вивозу рідких </w:t>
      </w:r>
      <w:r w:rsidR="009140B3">
        <w:rPr>
          <w:rFonts w:ascii="Times New Roman" w:hAnsi="Times New Roman"/>
          <w:sz w:val="24"/>
          <w:szCs w:val="24"/>
          <w:lang w:val="uk-UA"/>
        </w:rPr>
        <w:t>побутових відходів про таке:</w:t>
      </w:r>
    </w:p>
    <w:p w14:paraId="12BC7D0C" w14:textId="77777777" w:rsidR="00D25C4C" w:rsidRDefault="00D25C4C" w:rsidP="0085325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6D4A2815" w14:textId="223713E6" w:rsidR="00D63098" w:rsidRPr="00853254" w:rsidRDefault="003A3EC7" w:rsidP="00D25C4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D63098" w:rsidRPr="00853254">
        <w:rPr>
          <w:rFonts w:ascii="Times New Roman" w:hAnsi="Times New Roman"/>
          <w:sz w:val="24"/>
          <w:szCs w:val="24"/>
        </w:rPr>
        <w:t xml:space="preserve"> ОСНОВНІ ПОНЯТТЯ ТА ВИЗНАЧЕННЯ ТЕРМІНІВ</w:t>
      </w:r>
    </w:p>
    <w:p w14:paraId="50F0AA02" w14:textId="77777777" w:rsidR="00D63098" w:rsidRPr="00853254" w:rsidRDefault="00D63098" w:rsidP="00BC3E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1.1. ПУБЛІЧНИЙ ДОГОВІР - </w:t>
      </w:r>
      <w:proofErr w:type="spellStart"/>
      <w:r w:rsidRPr="00853254">
        <w:rPr>
          <w:rFonts w:ascii="Times New Roman" w:hAnsi="Times New Roman"/>
          <w:sz w:val="24"/>
          <w:szCs w:val="24"/>
        </w:rPr>
        <w:t>правочин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асенізаційної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машини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53254">
        <w:rPr>
          <w:rFonts w:ascii="Times New Roman" w:hAnsi="Times New Roman"/>
          <w:sz w:val="24"/>
          <w:szCs w:val="24"/>
        </w:rPr>
        <w:t>вивозу</w:t>
      </w:r>
      <w:proofErr w:type="spellEnd"/>
    </w:p>
    <w:p w14:paraId="3BB6FCA6" w14:textId="77777777" w:rsidR="00D63098" w:rsidRPr="00853254" w:rsidRDefault="00D63098" w:rsidP="00BC3E6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254">
        <w:rPr>
          <w:rFonts w:ascii="Times New Roman" w:hAnsi="Times New Roman"/>
          <w:sz w:val="24"/>
          <w:szCs w:val="24"/>
        </w:rPr>
        <w:t>рідких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Pr="00347D70">
        <w:rPr>
          <w:rFonts w:ascii="Times New Roman" w:hAnsi="Times New Roman"/>
          <w:sz w:val="24"/>
          <w:szCs w:val="24"/>
        </w:rPr>
        <w:t xml:space="preserve">нечистот, </w:t>
      </w:r>
      <w:proofErr w:type="spellStart"/>
      <w:r w:rsidRPr="00347D70">
        <w:rPr>
          <w:rFonts w:ascii="Times New Roman" w:hAnsi="Times New Roman"/>
          <w:sz w:val="24"/>
          <w:szCs w:val="24"/>
        </w:rPr>
        <w:t>який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встановлює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однакові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53254">
        <w:rPr>
          <w:rFonts w:ascii="Times New Roman" w:hAnsi="Times New Roman"/>
          <w:sz w:val="24"/>
          <w:szCs w:val="24"/>
        </w:rPr>
        <w:t>всіх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СПОЖИВАЧІВ </w:t>
      </w:r>
      <w:proofErr w:type="spellStart"/>
      <w:r w:rsidRPr="00853254">
        <w:rPr>
          <w:rFonts w:ascii="Times New Roman" w:hAnsi="Times New Roman"/>
          <w:sz w:val="24"/>
          <w:szCs w:val="24"/>
        </w:rPr>
        <w:t>умови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цих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</w:t>
      </w:r>
      <w:proofErr w:type="spellEnd"/>
    </w:p>
    <w:p w14:paraId="760731AF" w14:textId="77777777" w:rsidR="00D63098" w:rsidRPr="00853254" w:rsidRDefault="00D63098" w:rsidP="00BC3E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853254">
        <w:rPr>
          <w:rFonts w:ascii="Times New Roman" w:hAnsi="Times New Roman"/>
          <w:sz w:val="24"/>
          <w:szCs w:val="24"/>
        </w:rPr>
        <w:t>умовах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публічної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оферти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з моменту </w:t>
      </w:r>
      <w:proofErr w:type="spellStart"/>
      <w:r w:rsidRPr="00853254">
        <w:rPr>
          <w:rFonts w:ascii="Times New Roman" w:hAnsi="Times New Roman"/>
          <w:sz w:val="24"/>
          <w:szCs w:val="24"/>
        </w:rPr>
        <w:t>її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акцептування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СПОЖИВАЧЕМ.</w:t>
      </w:r>
    </w:p>
    <w:p w14:paraId="55D804D9" w14:textId="3BA2FBEB" w:rsidR="00D63098" w:rsidRPr="00853254" w:rsidRDefault="00D63098" w:rsidP="009A42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>1.2.</w:t>
      </w:r>
      <w:r w:rsidR="009A4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3254">
        <w:rPr>
          <w:rFonts w:ascii="Times New Roman" w:hAnsi="Times New Roman"/>
          <w:sz w:val="24"/>
          <w:szCs w:val="24"/>
        </w:rPr>
        <w:t xml:space="preserve">ПУБЛІЧНА ОФЕРТА - </w:t>
      </w:r>
      <w:proofErr w:type="spellStart"/>
      <w:r w:rsidRPr="00853254">
        <w:rPr>
          <w:rFonts w:ascii="Times New Roman" w:hAnsi="Times New Roman"/>
          <w:sz w:val="24"/>
          <w:szCs w:val="24"/>
        </w:rPr>
        <w:t>пропозиція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ВИКОНАВЦЯ адресована будь-</w:t>
      </w:r>
      <w:proofErr w:type="spellStart"/>
      <w:r w:rsidRPr="00853254">
        <w:rPr>
          <w:rFonts w:ascii="Times New Roman" w:hAnsi="Times New Roman"/>
          <w:sz w:val="24"/>
          <w:szCs w:val="24"/>
        </w:rPr>
        <w:t>якій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фізичній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та</w:t>
      </w:r>
      <w:r w:rsidR="00D25C4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юридичній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особам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ст. 641 </w:t>
      </w:r>
      <w:proofErr w:type="spellStart"/>
      <w:r w:rsidRPr="00853254">
        <w:rPr>
          <w:rFonts w:ascii="Times New Roman" w:hAnsi="Times New Roman"/>
          <w:sz w:val="24"/>
          <w:szCs w:val="24"/>
        </w:rPr>
        <w:t>Цивільного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Кодексу </w:t>
      </w:r>
      <w:proofErr w:type="spellStart"/>
      <w:r w:rsidRPr="0085325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укласти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з ним ДОГОВІР,</w:t>
      </w:r>
    </w:p>
    <w:p w14:paraId="5B3EDAD6" w14:textId="77777777" w:rsidR="00D63098" w:rsidRPr="00853254" w:rsidRDefault="00D63098" w:rsidP="00BC3E6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254">
        <w:rPr>
          <w:rFonts w:ascii="Times New Roman" w:hAnsi="Times New Roman"/>
          <w:sz w:val="24"/>
          <w:szCs w:val="24"/>
        </w:rPr>
        <w:t>що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міститься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53254">
        <w:rPr>
          <w:rFonts w:ascii="Times New Roman" w:hAnsi="Times New Roman"/>
          <w:sz w:val="24"/>
          <w:szCs w:val="24"/>
        </w:rPr>
        <w:t>публічній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оферті</w:t>
      </w:r>
      <w:proofErr w:type="spellEnd"/>
      <w:r w:rsidRPr="00853254">
        <w:rPr>
          <w:rFonts w:ascii="Times New Roman" w:hAnsi="Times New Roman"/>
          <w:sz w:val="24"/>
          <w:szCs w:val="24"/>
        </w:rPr>
        <w:t>.</w:t>
      </w:r>
    </w:p>
    <w:p w14:paraId="27C0041D" w14:textId="38BB735E" w:rsidR="003A1FF3" w:rsidRDefault="00D63098" w:rsidP="00BC3E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FF3">
        <w:rPr>
          <w:rFonts w:ascii="Times New Roman" w:hAnsi="Times New Roman"/>
          <w:sz w:val="24"/>
          <w:szCs w:val="24"/>
        </w:rPr>
        <w:t>1.3. АКЦЕ</w:t>
      </w:r>
      <w:r w:rsidR="00D25C4C" w:rsidRPr="003A1FF3">
        <w:rPr>
          <w:rFonts w:ascii="Times New Roman" w:hAnsi="Times New Roman"/>
          <w:sz w:val="24"/>
          <w:szCs w:val="24"/>
          <w:lang w:val="uk-UA"/>
        </w:rPr>
        <w:t>П</w:t>
      </w:r>
      <w:r w:rsidRPr="003A1FF3">
        <w:rPr>
          <w:rFonts w:ascii="Times New Roman" w:hAnsi="Times New Roman"/>
          <w:sz w:val="24"/>
          <w:szCs w:val="24"/>
        </w:rPr>
        <w:t>Т –</w:t>
      </w:r>
      <w:r w:rsidR="00D25C4C" w:rsidRPr="003A1FF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A1FF3">
        <w:rPr>
          <w:rFonts w:ascii="Times New Roman" w:hAnsi="Times New Roman"/>
          <w:sz w:val="24"/>
          <w:szCs w:val="24"/>
        </w:rPr>
        <w:t>надання</w:t>
      </w:r>
      <w:proofErr w:type="spellEnd"/>
      <w:r w:rsidRPr="003A1FF3">
        <w:rPr>
          <w:rFonts w:ascii="Times New Roman" w:hAnsi="Times New Roman"/>
          <w:sz w:val="24"/>
          <w:szCs w:val="24"/>
        </w:rPr>
        <w:t xml:space="preserve"> СПОЖИВАЧЕМ </w:t>
      </w:r>
      <w:r w:rsidR="00D25C4C" w:rsidRPr="003A1FF3">
        <w:rPr>
          <w:rFonts w:ascii="Times New Roman" w:hAnsi="Times New Roman"/>
          <w:sz w:val="24"/>
          <w:szCs w:val="24"/>
          <w:lang w:val="uk-UA"/>
        </w:rPr>
        <w:t>згоди</w:t>
      </w:r>
      <w:r w:rsidRPr="003A1FF3">
        <w:rPr>
          <w:rFonts w:ascii="Times New Roman" w:hAnsi="Times New Roman"/>
          <w:sz w:val="24"/>
          <w:szCs w:val="24"/>
        </w:rPr>
        <w:t xml:space="preserve"> ВИКОНАВЦЮ на </w:t>
      </w:r>
      <w:proofErr w:type="spellStart"/>
      <w:r w:rsidRPr="003A1FF3">
        <w:rPr>
          <w:rFonts w:ascii="Times New Roman" w:hAnsi="Times New Roman"/>
          <w:sz w:val="24"/>
          <w:szCs w:val="24"/>
        </w:rPr>
        <w:t>його</w:t>
      </w:r>
      <w:proofErr w:type="spellEnd"/>
      <w:r w:rsidR="003A1FF3" w:rsidRPr="003A1FF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A1FF3">
        <w:rPr>
          <w:rFonts w:ascii="Times New Roman" w:hAnsi="Times New Roman"/>
          <w:sz w:val="24"/>
          <w:szCs w:val="24"/>
        </w:rPr>
        <w:t>пропозицію</w:t>
      </w:r>
      <w:proofErr w:type="spellEnd"/>
      <w:r w:rsidRPr="003A1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FF3">
        <w:rPr>
          <w:rFonts w:ascii="Times New Roman" w:hAnsi="Times New Roman"/>
          <w:sz w:val="24"/>
          <w:szCs w:val="24"/>
        </w:rPr>
        <w:t>укласти</w:t>
      </w:r>
      <w:proofErr w:type="spellEnd"/>
      <w:r w:rsidRPr="003A1FF3">
        <w:rPr>
          <w:rFonts w:ascii="Times New Roman" w:hAnsi="Times New Roman"/>
          <w:sz w:val="24"/>
          <w:szCs w:val="24"/>
        </w:rPr>
        <w:t xml:space="preserve"> ДОГОВІР на </w:t>
      </w:r>
      <w:proofErr w:type="spellStart"/>
      <w:r w:rsidRPr="003A1FF3">
        <w:rPr>
          <w:rFonts w:ascii="Times New Roman" w:hAnsi="Times New Roman"/>
          <w:sz w:val="24"/>
          <w:szCs w:val="24"/>
        </w:rPr>
        <w:t>умовах</w:t>
      </w:r>
      <w:proofErr w:type="spellEnd"/>
      <w:r w:rsidRPr="003A1F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FF3">
        <w:rPr>
          <w:rFonts w:ascii="Times New Roman" w:hAnsi="Times New Roman"/>
          <w:sz w:val="24"/>
          <w:szCs w:val="24"/>
        </w:rPr>
        <w:t>визначених</w:t>
      </w:r>
      <w:proofErr w:type="spellEnd"/>
      <w:r w:rsidRPr="003A1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FF3">
        <w:rPr>
          <w:rFonts w:ascii="Times New Roman" w:hAnsi="Times New Roman"/>
          <w:sz w:val="24"/>
          <w:szCs w:val="24"/>
        </w:rPr>
        <w:t>публічною</w:t>
      </w:r>
      <w:proofErr w:type="spellEnd"/>
      <w:r w:rsidRPr="003A1FF3">
        <w:rPr>
          <w:rFonts w:ascii="Times New Roman" w:hAnsi="Times New Roman"/>
          <w:sz w:val="24"/>
          <w:szCs w:val="24"/>
        </w:rPr>
        <w:t xml:space="preserve"> офертою шляхом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вчин</w:t>
      </w:r>
      <w:r w:rsidR="003A1FF3" w:rsidRPr="003A1FF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ення</w:t>
      </w:r>
      <w:proofErr w:type="spellEnd"/>
      <w:r w:rsidR="003A1FF3" w:rsidRPr="003A1FF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ді</w:t>
      </w:r>
      <w:proofErr w:type="spellEnd"/>
      <w:r w:rsidR="003A1FF3" w:rsidRPr="003A1FF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й</w:t>
      </w:r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відповідно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вказаних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пропозиції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умов договору (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відвантажила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товари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надала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послуги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A1FF3" w:rsidRPr="003A1FF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виконала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роботи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C3E6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сплатила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відповідну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суму грошей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тощо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), яка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засвідчує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її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бажання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укласти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договір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ця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дія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є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прийняттям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пропозиції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якщо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інше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вказане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пропозиції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укласти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договір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або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>встановлено</w:t>
      </w:r>
      <w:proofErr w:type="spellEnd"/>
      <w:r w:rsidR="00D25C4C" w:rsidRPr="003A1FF3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законом.</w:t>
      </w:r>
      <w:r w:rsidR="00D25C4C" w:rsidRPr="003A1FF3">
        <w:rPr>
          <w:rFonts w:ascii="Times New Roman" w:hAnsi="Times New Roman"/>
          <w:sz w:val="24"/>
          <w:szCs w:val="24"/>
        </w:rPr>
        <w:t xml:space="preserve"> </w:t>
      </w:r>
    </w:p>
    <w:p w14:paraId="6BE4DFCE" w14:textId="7C613BFC" w:rsidR="007A7956" w:rsidRPr="00210456" w:rsidRDefault="007A7956" w:rsidP="007A79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0456">
        <w:rPr>
          <w:rFonts w:ascii="Times New Roman" w:hAnsi="Times New Roman"/>
          <w:sz w:val="24"/>
          <w:szCs w:val="24"/>
          <w:lang w:val="uk-UA"/>
        </w:rPr>
        <w:t xml:space="preserve">1.4. </w:t>
      </w:r>
      <w:proofErr w:type="spellStart"/>
      <w:r w:rsidRPr="00210456">
        <w:rPr>
          <w:rFonts w:ascii="Times New Roman" w:hAnsi="Times New Roman"/>
          <w:sz w:val="24"/>
          <w:szCs w:val="24"/>
        </w:rPr>
        <w:t>Споживач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10456">
        <w:rPr>
          <w:rFonts w:ascii="Times New Roman" w:hAnsi="Times New Roman"/>
          <w:sz w:val="24"/>
          <w:szCs w:val="24"/>
        </w:rPr>
        <w:t>фізична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або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юридична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особа, </w:t>
      </w:r>
      <w:proofErr w:type="spellStart"/>
      <w:r w:rsidRPr="00210456">
        <w:rPr>
          <w:rFonts w:ascii="Times New Roman" w:hAnsi="Times New Roman"/>
          <w:sz w:val="24"/>
          <w:szCs w:val="24"/>
        </w:rPr>
        <w:t>що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уклала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10456">
        <w:rPr>
          <w:rFonts w:ascii="Times New Roman" w:hAnsi="Times New Roman"/>
          <w:sz w:val="24"/>
          <w:szCs w:val="24"/>
        </w:rPr>
        <w:t>Виконавцем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Договір</w:t>
      </w:r>
      <w:proofErr w:type="spellEnd"/>
      <w:r w:rsidRPr="00210456">
        <w:rPr>
          <w:rFonts w:ascii="Times New Roman" w:hAnsi="Times New Roman"/>
          <w:sz w:val="24"/>
          <w:szCs w:val="24"/>
        </w:rPr>
        <w:t>.</w:t>
      </w:r>
    </w:p>
    <w:p w14:paraId="466ACC29" w14:textId="77777777" w:rsidR="007A7956" w:rsidRPr="00210456" w:rsidRDefault="007A7956" w:rsidP="007A79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0456">
        <w:rPr>
          <w:rFonts w:ascii="Times New Roman" w:hAnsi="Times New Roman"/>
          <w:sz w:val="24"/>
          <w:szCs w:val="24"/>
        </w:rPr>
        <w:t xml:space="preserve">1.5. Сторона – </w:t>
      </w:r>
      <w:proofErr w:type="spellStart"/>
      <w:r w:rsidRPr="00210456">
        <w:rPr>
          <w:rFonts w:ascii="Times New Roman" w:hAnsi="Times New Roman"/>
          <w:sz w:val="24"/>
          <w:szCs w:val="24"/>
        </w:rPr>
        <w:t>Виконавець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або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Споживач</w:t>
      </w:r>
      <w:proofErr w:type="spellEnd"/>
      <w:r w:rsidRPr="00210456">
        <w:rPr>
          <w:rFonts w:ascii="Times New Roman" w:hAnsi="Times New Roman"/>
          <w:sz w:val="24"/>
          <w:szCs w:val="24"/>
        </w:rPr>
        <w:t>.</w:t>
      </w:r>
    </w:p>
    <w:p w14:paraId="0A45B066" w14:textId="0A271125" w:rsidR="007A7956" w:rsidRPr="00210456" w:rsidRDefault="007A7956" w:rsidP="007A79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0456">
        <w:rPr>
          <w:rFonts w:ascii="Times New Roman" w:hAnsi="Times New Roman"/>
          <w:sz w:val="24"/>
          <w:szCs w:val="24"/>
        </w:rPr>
        <w:t xml:space="preserve">1.6. </w:t>
      </w:r>
      <w:proofErr w:type="spellStart"/>
      <w:r w:rsidRPr="00210456">
        <w:rPr>
          <w:rFonts w:ascii="Times New Roman" w:hAnsi="Times New Roman"/>
          <w:sz w:val="24"/>
          <w:szCs w:val="24"/>
        </w:rPr>
        <w:t>Сторони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10456">
        <w:rPr>
          <w:rFonts w:ascii="Times New Roman" w:hAnsi="Times New Roman"/>
          <w:sz w:val="24"/>
          <w:szCs w:val="24"/>
        </w:rPr>
        <w:t>Виконавець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10456">
        <w:rPr>
          <w:rFonts w:ascii="Times New Roman" w:hAnsi="Times New Roman"/>
          <w:sz w:val="24"/>
          <w:szCs w:val="24"/>
        </w:rPr>
        <w:t>Споживач</w:t>
      </w:r>
      <w:proofErr w:type="spellEnd"/>
      <w:r w:rsidRPr="00210456">
        <w:rPr>
          <w:rFonts w:ascii="Times New Roman" w:hAnsi="Times New Roman"/>
          <w:sz w:val="24"/>
          <w:szCs w:val="24"/>
        </w:rPr>
        <w:t>.</w:t>
      </w:r>
    </w:p>
    <w:p w14:paraId="43A83A8F" w14:textId="194F651B" w:rsidR="00D63098" w:rsidRPr="00853254" w:rsidRDefault="003A3EC7" w:rsidP="00D25C4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D63098" w:rsidRPr="00853254">
        <w:rPr>
          <w:rFonts w:ascii="Times New Roman" w:hAnsi="Times New Roman"/>
          <w:sz w:val="24"/>
          <w:szCs w:val="24"/>
        </w:rPr>
        <w:t xml:space="preserve"> ЗАГАЛЬНІ ПОЛОЖЕННЯ</w:t>
      </w:r>
    </w:p>
    <w:p w14:paraId="54685082" w14:textId="3C9980E2" w:rsidR="009140B3" w:rsidRPr="0090219C" w:rsidRDefault="00D63098" w:rsidP="009140B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53254">
        <w:rPr>
          <w:rFonts w:ascii="Times New Roman" w:hAnsi="Times New Roman"/>
          <w:sz w:val="24"/>
          <w:szCs w:val="24"/>
        </w:rPr>
        <w:t xml:space="preserve">2.1. </w:t>
      </w:r>
      <w:proofErr w:type="spellStart"/>
      <w:r w:rsidRPr="00853254">
        <w:rPr>
          <w:rFonts w:ascii="Times New Roman" w:hAnsi="Times New Roman"/>
          <w:sz w:val="24"/>
          <w:szCs w:val="24"/>
        </w:rPr>
        <w:t>Цей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="009140B3">
        <w:rPr>
          <w:rFonts w:ascii="Times New Roman" w:hAnsi="Times New Roman"/>
          <w:sz w:val="24"/>
          <w:szCs w:val="24"/>
          <w:lang w:val="uk-UA"/>
        </w:rPr>
        <w:t>Д</w:t>
      </w:r>
      <w:proofErr w:type="spellStart"/>
      <w:r w:rsidRPr="00853254">
        <w:rPr>
          <w:rFonts w:ascii="Times New Roman" w:hAnsi="Times New Roman"/>
          <w:sz w:val="24"/>
          <w:szCs w:val="24"/>
        </w:rPr>
        <w:t>оговір</w:t>
      </w:r>
      <w:proofErr w:type="spellEnd"/>
      <w:r w:rsidR="009140B3" w:rsidRPr="009140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0B3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="009140B3" w:rsidRPr="00853254">
        <w:rPr>
          <w:rFonts w:ascii="Times New Roman" w:hAnsi="Times New Roman"/>
          <w:sz w:val="24"/>
          <w:szCs w:val="24"/>
        </w:rPr>
        <w:t>ро</w:t>
      </w:r>
      <w:proofErr w:type="spellEnd"/>
      <w:r w:rsidR="009140B3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0B3" w:rsidRPr="00853254">
        <w:rPr>
          <w:rFonts w:ascii="Times New Roman" w:hAnsi="Times New Roman"/>
          <w:sz w:val="24"/>
          <w:szCs w:val="24"/>
        </w:rPr>
        <w:t>надання</w:t>
      </w:r>
      <w:proofErr w:type="spellEnd"/>
      <w:r w:rsidR="009140B3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0B3" w:rsidRPr="00853254">
        <w:rPr>
          <w:rFonts w:ascii="Times New Roman" w:hAnsi="Times New Roman"/>
          <w:sz w:val="24"/>
          <w:szCs w:val="24"/>
        </w:rPr>
        <w:t>послуг</w:t>
      </w:r>
      <w:proofErr w:type="spellEnd"/>
      <w:r w:rsidR="009140B3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0B3" w:rsidRPr="00853254">
        <w:rPr>
          <w:rFonts w:ascii="Times New Roman" w:hAnsi="Times New Roman"/>
          <w:sz w:val="24"/>
          <w:szCs w:val="24"/>
        </w:rPr>
        <w:t>асенізаційної</w:t>
      </w:r>
      <w:proofErr w:type="spellEnd"/>
      <w:r w:rsidR="009140B3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0B3" w:rsidRPr="00853254">
        <w:rPr>
          <w:rFonts w:ascii="Times New Roman" w:hAnsi="Times New Roman"/>
          <w:sz w:val="24"/>
          <w:szCs w:val="24"/>
        </w:rPr>
        <w:t>машини</w:t>
      </w:r>
      <w:proofErr w:type="spellEnd"/>
      <w:r w:rsidR="009140B3" w:rsidRPr="00853254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9140B3" w:rsidRPr="00853254">
        <w:rPr>
          <w:rFonts w:ascii="Times New Roman" w:hAnsi="Times New Roman"/>
          <w:sz w:val="24"/>
          <w:szCs w:val="24"/>
        </w:rPr>
        <w:t>вивозу</w:t>
      </w:r>
      <w:proofErr w:type="spellEnd"/>
      <w:r w:rsidR="009140B3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0B3" w:rsidRPr="00853254">
        <w:rPr>
          <w:rFonts w:ascii="Times New Roman" w:hAnsi="Times New Roman"/>
          <w:sz w:val="24"/>
          <w:szCs w:val="24"/>
        </w:rPr>
        <w:t>рідких</w:t>
      </w:r>
      <w:proofErr w:type="spellEnd"/>
      <w:r w:rsidR="009140B3" w:rsidRPr="00853254">
        <w:rPr>
          <w:rFonts w:ascii="Times New Roman" w:hAnsi="Times New Roman"/>
          <w:sz w:val="24"/>
          <w:szCs w:val="24"/>
        </w:rPr>
        <w:t xml:space="preserve"> </w:t>
      </w:r>
      <w:r w:rsidR="009140B3">
        <w:rPr>
          <w:rFonts w:ascii="Times New Roman" w:hAnsi="Times New Roman"/>
          <w:sz w:val="24"/>
          <w:szCs w:val="24"/>
          <w:lang w:val="uk-UA"/>
        </w:rPr>
        <w:t>побутових відходів</w:t>
      </w:r>
    </w:p>
    <w:p w14:paraId="7AAA796A" w14:textId="73B2242A" w:rsidR="00D63098" w:rsidRDefault="00D63098" w:rsidP="009140B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914C4">
        <w:rPr>
          <w:rFonts w:ascii="Times New Roman" w:hAnsi="Times New Roman"/>
          <w:sz w:val="24"/>
          <w:szCs w:val="24"/>
          <w:lang w:val="uk-UA"/>
        </w:rPr>
        <w:t xml:space="preserve"> (далі Договір) є публічним </w:t>
      </w:r>
      <w:r w:rsidR="00BC3E65">
        <w:rPr>
          <w:rFonts w:ascii="Times New Roman" w:hAnsi="Times New Roman"/>
          <w:sz w:val="24"/>
          <w:szCs w:val="24"/>
          <w:lang w:val="uk-UA"/>
        </w:rPr>
        <w:t>Д</w:t>
      </w:r>
      <w:r w:rsidR="006914C4" w:rsidRPr="006914C4">
        <w:rPr>
          <w:rFonts w:ascii="Times New Roman" w:hAnsi="Times New Roman"/>
          <w:sz w:val="24"/>
          <w:szCs w:val="24"/>
          <w:lang w:val="uk-UA"/>
        </w:rPr>
        <w:t>оговором приєднання</w:t>
      </w:r>
      <w:r w:rsidRPr="006914C4">
        <w:rPr>
          <w:rFonts w:ascii="Times New Roman" w:hAnsi="Times New Roman"/>
          <w:sz w:val="24"/>
          <w:szCs w:val="24"/>
          <w:lang w:val="uk-UA"/>
        </w:rPr>
        <w:t>, який встановлює порядок</w:t>
      </w:r>
      <w:r w:rsidR="00BC3E6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914C4">
        <w:rPr>
          <w:rFonts w:ascii="Times New Roman" w:hAnsi="Times New Roman"/>
          <w:sz w:val="24"/>
          <w:szCs w:val="24"/>
          <w:lang w:val="uk-UA"/>
        </w:rPr>
        <w:t xml:space="preserve">та умови надання послуги асенізаційної машини по вивозу рідких </w:t>
      </w:r>
      <w:r w:rsidR="009140B3">
        <w:rPr>
          <w:rFonts w:ascii="Times New Roman" w:hAnsi="Times New Roman"/>
          <w:sz w:val="24"/>
          <w:szCs w:val="24"/>
          <w:lang w:val="uk-UA"/>
        </w:rPr>
        <w:t>побутових відходів</w:t>
      </w:r>
      <w:r w:rsidRPr="006914C4">
        <w:rPr>
          <w:rFonts w:ascii="Times New Roman" w:hAnsi="Times New Roman"/>
          <w:sz w:val="24"/>
          <w:szCs w:val="24"/>
          <w:lang w:val="uk-UA"/>
        </w:rPr>
        <w:t xml:space="preserve"> (далі –послуга)</w:t>
      </w:r>
      <w:r w:rsidR="00BC3E6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914C4">
        <w:rPr>
          <w:rFonts w:ascii="Times New Roman" w:hAnsi="Times New Roman"/>
          <w:sz w:val="24"/>
          <w:szCs w:val="24"/>
          <w:lang w:val="uk-UA"/>
        </w:rPr>
        <w:t xml:space="preserve">індивідуальному споживачу, який є власником індивідуального житлового будинку. </w:t>
      </w:r>
      <w:proofErr w:type="spellStart"/>
      <w:r w:rsidRPr="00853254">
        <w:rPr>
          <w:rFonts w:ascii="Times New Roman" w:hAnsi="Times New Roman"/>
          <w:sz w:val="24"/>
          <w:szCs w:val="24"/>
        </w:rPr>
        <w:t>Цей</w:t>
      </w:r>
      <w:proofErr w:type="spellEnd"/>
      <w:r w:rsidR="00BC3E6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договір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укладається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сторонами у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відповідності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Pr="0085325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53254">
        <w:rPr>
          <w:rFonts w:ascii="Times New Roman" w:hAnsi="Times New Roman"/>
          <w:sz w:val="24"/>
          <w:szCs w:val="24"/>
        </w:rPr>
        <w:t>житлово-комунальні</w:t>
      </w:r>
      <w:proofErr w:type="spellEnd"/>
      <w:r w:rsidR="00BC3E6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» з </w:t>
      </w:r>
      <w:proofErr w:type="spellStart"/>
      <w:r w:rsidRPr="00853254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ч.3 ст.205, ст.ст.633,634,641.642 </w:t>
      </w:r>
      <w:proofErr w:type="spellStart"/>
      <w:r w:rsidRPr="00853254">
        <w:rPr>
          <w:rFonts w:ascii="Times New Roman" w:hAnsi="Times New Roman"/>
          <w:sz w:val="24"/>
          <w:szCs w:val="24"/>
        </w:rPr>
        <w:t>Цивільного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Кодексу </w:t>
      </w:r>
      <w:proofErr w:type="spellStart"/>
      <w:r w:rsidRPr="0085325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53254">
        <w:rPr>
          <w:rFonts w:ascii="Times New Roman" w:hAnsi="Times New Roman"/>
          <w:sz w:val="24"/>
          <w:szCs w:val="24"/>
        </w:rPr>
        <w:t>.</w:t>
      </w:r>
    </w:p>
    <w:p w14:paraId="0D3F01DB" w14:textId="22B96F1E" w:rsidR="00D53228" w:rsidRPr="00D53228" w:rsidRDefault="00D53228" w:rsidP="009140B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2.2.</w:t>
      </w:r>
      <w:r w:rsidRPr="00D53228">
        <w:rPr>
          <w:rFonts w:ascii="Times New Roman" w:hAnsi="Times New Roman"/>
          <w:sz w:val="24"/>
          <w:szCs w:val="24"/>
          <w:lang w:val="uk-UA"/>
        </w:rPr>
        <w:t xml:space="preserve">Виконавець зобов’язується надавати 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D53228">
        <w:rPr>
          <w:rFonts w:ascii="Times New Roman" w:hAnsi="Times New Roman"/>
          <w:sz w:val="24"/>
          <w:szCs w:val="24"/>
          <w:lang w:val="uk-UA"/>
        </w:rPr>
        <w:t xml:space="preserve">поживачу послуги відповідної якості, а 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D53228">
        <w:rPr>
          <w:rFonts w:ascii="Times New Roman" w:hAnsi="Times New Roman"/>
          <w:sz w:val="24"/>
          <w:szCs w:val="24"/>
          <w:lang w:val="uk-UA"/>
        </w:rPr>
        <w:t>поживач зобов’язується своєчасно та в повному обсязі оплачувати надані послуги</w:t>
      </w:r>
      <w:r w:rsidR="007B587A">
        <w:rPr>
          <w:rFonts w:ascii="Times New Roman" w:hAnsi="Times New Roman"/>
          <w:sz w:val="24"/>
          <w:szCs w:val="24"/>
          <w:lang w:val="uk-UA"/>
        </w:rPr>
        <w:t xml:space="preserve"> за встановленими цінами</w:t>
      </w:r>
      <w:r w:rsidRPr="00D53228">
        <w:rPr>
          <w:rFonts w:ascii="Times New Roman" w:hAnsi="Times New Roman"/>
          <w:sz w:val="24"/>
          <w:szCs w:val="24"/>
          <w:lang w:val="uk-UA"/>
        </w:rPr>
        <w:t xml:space="preserve">, в строки і на умовах, визначених цим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D53228">
        <w:rPr>
          <w:rFonts w:ascii="Times New Roman" w:hAnsi="Times New Roman"/>
          <w:sz w:val="24"/>
          <w:szCs w:val="24"/>
          <w:lang w:val="uk-UA"/>
        </w:rPr>
        <w:t>оговором.</w:t>
      </w:r>
    </w:p>
    <w:p w14:paraId="000785E6" w14:textId="2456677F" w:rsidR="00D63098" w:rsidRPr="00853254" w:rsidRDefault="00D63098" w:rsidP="009140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>2.</w:t>
      </w:r>
      <w:r w:rsidR="009A428D">
        <w:rPr>
          <w:rFonts w:ascii="Times New Roman" w:hAnsi="Times New Roman"/>
          <w:sz w:val="24"/>
          <w:szCs w:val="24"/>
          <w:lang w:val="uk-UA"/>
        </w:rPr>
        <w:t>3</w:t>
      </w:r>
      <w:r w:rsidRPr="008532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53254">
        <w:rPr>
          <w:rFonts w:ascii="Times New Roman" w:hAnsi="Times New Roman"/>
          <w:sz w:val="24"/>
          <w:szCs w:val="24"/>
        </w:rPr>
        <w:t>Цей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Договір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є формуляром, </w:t>
      </w:r>
      <w:proofErr w:type="spellStart"/>
      <w:r w:rsidRPr="00853254">
        <w:rPr>
          <w:rFonts w:ascii="Times New Roman" w:hAnsi="Times New Roman"/>
          <w:sz w:val="24"/>
          <w:szCs w:val="24"/>
        </w:rPr>
        <w:t>який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може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Pr="00853254">
        <w:rPr>
          <w:rFonts w:ascii="Times New Roman" w:hAnsi="Times New Roman"/>
          <w:sz w:val="24"/>
          <w:szCs w:val="24"/>
        </w:rPr>
        <w:t>укладений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853254">
        <w:rPr>
          <w:rFonts w:ascii="Times New Roman" w:hAnsi="Times New Roman"/>
          <w:sz w:val="24"/>
          <w:szCs w:val="24"/>
        </w:rPr>
        <w:t>приєднання</w:t>
      </w:r>
      <w:proofErr w:type="spellEnd"/>
      <w:r w:rsidR="00BC3E6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3254">
        <w:rPr>
          <w:rFonts w:ascii="Times New Roman" w:hAnsi="Times New Roman"/>
          <w:sz w:val="24"/>
          <w:szCs w:val="24"/>
        </w:rPr>
        <w:t xml:space="preserve">СПОЖИВАЧА до </w:t>
      </w:r>
      <w:proofErr w:type="spellStart"/>
      <w:r w:rsidRPr="00853254">
        <w:rPr>
          <w:rFonts w:ascii="Times New Roman" w:hAnsi="Times New Roman"/>
          <w:sz w:val="24"/>
          <w:szCs w:val="24"/>
        </w:rPr>
        <w:t>запропонованого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договору в </w:t>
      </w:r>
      <w:proofErr w:type="spellStart"/>
      <w:r w:rsidRPr="00853254">
        <w:rPr>
          <w:rFonts w:ascii="Times New Roman" w:hAnsi="Times New Roman"/>
          <w:sz w:val="24"/>
          <w:szCs w:val="24"/>
        </w:rPr>
        <w:t>цілому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. Друга сторона не </w:t>
      </w:r>
      <w:proofErr w:type="spellStart"/>
      <w:r w:rsidRPr="00853254">
        <w:rPr>
          <w:rFonts w:ascii="Times New Roman" w:hAnsi="Times New Roman"/>
          <w:sz w:val="24"/>
          <w:szCs w:val="24"/>
        </w:rPr>
        <w:t>може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пропонувати</w:t>
      </w:r>
      <w:proofErr w:type="spellEnd"/>
      <w:r w:rsidR="00BC3E6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свої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умов</w:t>
      </w:r>
      <w:r w:rsidR="009140B3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BC3E65">
        <w:rPr>
          <w:rFonts w:ascii="Times New Roman" w:hAnsi="Times New Roman"/>
          <w:sz w:val="24"/>
          <w:szCs w:val="24"/>
          <w:lang w:val="uk-UA"/>
        </w:rPr>
        <w:t>Д</w:t>
      </w:r>
      <w:r w:rsidRPr="00853254">
        <w:rPr>
          <w:rFonts w:ascii="Times New Roman" w:hAnsi="Times New Roman"/>
          <w:sz w:val="24"/>
          <w:szCs w:val="24"/>
        </w:rPr>
        <w:t>оговору.</w:t>
      </w:r>
    </w:p>
    <w:p w14:paraId="3BA866FA" w14:textId="57323C7D" w:rsidR="00D63098" w:rsidRPr="007A7956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>2.</w:t>
      </w:r>
      <w:r w:rsidR="009A428D">
        <w:rPr>
          <w:rFonts w:ascii="Times New Roman" w:hAnsi="Times New Roman"/>
          <w:sz w:val="24"/>
          <w:szCs w:val="24"/>
          <w:lang w:val="uk-UA"/>
        </w:rPr>
        <w:t>4</w:t>
      </w:r>
      <w:r w:rsidRPr="00853254">
        <w:rPr>
          <w:rFonts w:ascii="Times New Roman" w:hAnsi="Times New Roman"/>
          <w:sz w:val="24"/>
          <w:szCs w:val="24"/>
        </w:rPr>
        <w:t xml:space="preserve">. На </w:t>
      </w:r>
      <w:proofErr w:type="spellStart"/>
      <w:r w:rsidRPr="00853254">
        <w:rPr>
          <w:rFonts w:ascii="Times New Roman" w:hAnsi="Times New Roman"/>
          <w:sz w:val="24"/>
          <w:szCs w:val="24"/>
        </w:rPr>
        <w:t>вимогу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Pr="007A7956">
        <w:rPr>
          <w:rFonts w:ascii="Times New Roman" w:hAnsi="Times New Roman"/>
          <w:sz w:val="24"/>
          <w:szCs w:val="24"/>
        </w:rPr>
        <w:t xml:space="preserve">СПОЖИВАЧА з ним </w:t>
      </w:r>
      <w:proofErr w:type="spellStart"/>
      <w:r w:rsidRPr="007A7956">
        <w:rPr>
          <w:rFonts w:ascii="Times New Roman" w:hAnsi="Times New Roman"/>
          <w:sz w:val="24"/>
          <w:szCs w:val="24"/>
        </w:rPr>
        <w:t>може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Pr="007A7956">
        <w:rPr>
          <w:rFonts w:ascii="Times New Roman" w:hAnsi="Times New Roman"/>
          <w:sz w:val="24"/>
          <w:szCs w:val="24"/>
        </w:rPr>
        <w:t>укладений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індивідуальний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договір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Pr="007A7956">
        <w:rPr>
          <w:rFonts w:ascii="Times New Roman" w:hAnsi="Times New Roman"/>
          <w:sz w:val="24"/>
          <w:szCs w:val="24"/>
        </w:rPr>
        <w:t>цьому</w:t>
      </w:r>
      <w:proofErr w:type="spellEnd"/>
    </w:p>
    <w:p w14:paraId="1F3D073E" w14:textId="03D3A1B7" w:rsidR="00D63098" w:rsidRPr="007A7956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956">
        <w:rPr>
          <w:rFonts w:ascii="Times New Roman" w:hAnsi="Times New Roman"/>
          <w:sz w:val="24"/>
          <w:szCs w:val="24"/>
        </w:rPr>
        <w:t>істотні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умови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A7956">
        <w:rPr>
          <w:rFonts w:ascii="Times New Roman" w:hAnsi="Times New Roman"/>
          <w:sz w:val="24"/>
          <w:szCs w:val="24"/>
        </w:rPr>
        <w:t>індивідуальному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договорі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(порядок </w:t>
      </w:r>
      <w:proofErr w:type="spellStart"/>
      <w:r w:rsidRPr="007A7956">
        <w:rPr>
          <w:rFonts w:ascii="Times New Roman" w:hAnsi="Times New Roman"/>
          <w:sz w:val="24"/>
          <w:szCs w:val="24"/>
        </w:rPr>
        <w:t>надання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послуг</w:t>
      </w:r>
      <w:proofErr w:type="spellEnd"/>
      <w:r w:rsidR="00BC3E65" w:rsidRPr="007A7956">
        <w:rPr>
          <w:rFonts w:ascii="Times New Roman" w:hAnsi="Times New Roman"/>
          <w:sz w:val="24"/>
          <w:szCs w:val="24"/>
          <w:lang w:val="uk-UA"/>
        </w:rPr>
        <w:t>,</w:t>
      </w:r>
      <w:r w:rsidRPr="007A7956">
        <w:rPr>
          <w:rFonts w:ascii="Times New Roman" w:hAnsi="Times New Roman"/>
          <w:sz w:val="24"/>
          <w:szCs w:val="24"/>
        </w:rPr>
        <w:t xml:space="preserve"> </w:t>
      </w:r>
      <w:r w:rsidR="00BC3E65" w:rsidRPr="007A7956">
        <w:rPr>
          <w:rFonts w:ascii="Times New Roman" w:hAnsi="Times New Roman"/>
          <w:sz w:val="24"/>
          <w:szCs w:val="24"/>
          <w:lang w:val="uk-UA"/>
        </w:rPr>
        <w:t>т</w:t>
      </w:r>
      <w:proofErr w:type="spellStart"/>
      <w:r w:rsidRPr="007A7956">
        <w:rPr>
          <w:rFonts w:ascii="Times New Roman" w:hAnsi="Times New Roman"/>
          <w:sz w:val="24"/>
          <w:szCs w:val="24"/>
        </w:rPr>
        <w:t>арифи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A7956">
        <w:rPr>
          <w:rFonts w:ascii="Times New Roman" w:hAnsi="Times New Roman"/>
          <w:sz w:val="24"/>
          <w:szCs w:val="24"/>
        </w:rPr>
        <w:t>послуги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та</w:t>
      </w:r>
      <w:r w:rsidR="00BC3E65" w:rsidRPr="007A795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інше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) не </w:t>
      </w:r>
      <w:proofErr w:type="spellStart"/>
      <w:r w:rsidRPr="007A7956">
        <w:rPr>
          <w:rFonts w:ascii="Times New Roman" w:hAnsi="Times New Roman"/>
          <w:sz w:val="24"/>
          <w:szCs w:val="24"/>
        </w:rPr>
        <w:t>повинні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відрізнятися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від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публічного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r w:rsidR="00BC3E65" w:rsidRPr="007A7956">
        <w:rPr>
          <w:rFonts w:ascii="Times New Roman" w:hAnsi="Times New Roman"/>
          <w:sz w:val="24"/>
          <w:szCs w:val="24"/>
          <w:lang w:val="uk-UA"/>
        </w:rPr>
        <w:t>Д</w:t>
      </w:r>
      <w:r w:rsidRPr="007A7956">
        <w:rPr>
          <w:rFonts w:ascii="Times New Roman" w:hAnsi="Times New Roman"/>
          <w:sz w:val="24"/>
          <w:szCs w:val="24"/>
        </w:rPr>
        <w:t xml:space="preserve">оговору, </w:t>
      </w:r>
      <w:proofErr w:type="spellStart"/>
      <w:r w:rsidRPr="007A7956">
        <w:rPr>
          <w:rFonts w:ascii="Times New Roman" w:hAnsi="Times New Roman"/>
          <w:sz w:val="24"/>
          <w:szCs w:val="24"/>
        </w:rPr>
        <w:t>або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надати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A7956">
        <w:rPr>
          <w:rFonts w:ascii="Times New Roman" w:hAnsi="Times New Roman"/>
          <w:sz w:val="24"/>
          <w:szCs w:val="24"/>
        </w:rPr>
        <w:t>письмову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вимогу</w:t>
      </w:r>
      <w:proofErr w:type="spellEnd"/>
      <w:r w:rsidR="00BC3E65" w:rsidRPr="007A795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A7956">
        <w:rPr>
          <w:rFonts w:ascii="Times New Roman" w:hAnsi="Times New Roman"/>
          <w:sz w:val="24"/>
          <w:szCs w:val="24"/>
        </w:rPr>
        <w:t xml:space="preserve">СПОЖИВАЧА </w:t>
      </w:r>
      <w:proofErr w:type="spellStart"/>
      <w:r w:rsidRPr="007A7956">
        <w:rPr>
          <w:rFonts w:ascii="Times New Roman" w:hAnsi="Times New Roman"/>
          <w:sz w:val="24"/>
          <w:szCs w:val="24"/>
        </w:rPr>
        <w:t>завірену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печаткою </w:t>
      </w:r>
      <w:proofErr w:type="spellStart"/>
      <w:r w:rsidRPr="007A7956">
        <w:rPr>
          <w:rFonts w:ascii="Times New Roman" w:hAnsi="Times New Roman"/>
          <w:sz w:val="24"/>
          <w:szCs w:val="24"/>
        </w:rPr>
        <w:t>письмову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форму </w:t>
      </w:r>
      <w:proofErr w:type="spellStart"/>
      <w:r w:rsidRPr="007A7956">
        <w:rPr>
          <w:rFonts w:ascii="Times New Roman" w:hAnsi="Times New Roman"/>
          <w:sz w:val="24"/>
          <w:szCs w:val="24"/>
        </w:rPr>
        <w:t>цього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Договору.</w:t>
      </w:r>
    </w:p>
    <w:p w14:paraId="034BAAA5" w14:textId="43E8A61C" w:rsidR="00D63098" w:rsidRPr="007A7956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7956">
        <w:rPr>
          <w:rFonts w:ascii="Times New Roman" w:hAnsi="Times New Roman"/>
          <w:sz w:val="24"/>
          <w:szCs w:val="24"/>
        </w:rPr>
        <w:t>2.</w:t>
      </w:r>
      <w:r w:rsidR="009A428D" w:rsidRPr="007A7956">
        <w:rPr>
          <w:rFonts w:ascii="Times New Roman" w:hAnsi="Times New Roman"/>
          <w:sz w:val="24"/>
          <w:szCs w:val="24"/>
          <w:lang w:val="uk-UA"/>
        </w:rPr>
        <w:t>5</w:t>
      </w:r>
      <w:r w:rsidRPr="007A7956">
        <w:rPr>
          <w:rFonts w:ascii="Times New Roman" w:hAnsi="Times New Roman"/>
          <w:sz w:val="24"/>
          <w:szCs w:val="24"/>
        </w:rPr>
        <w:t xml:space="preserve">. Фактом </w:t>
      </w:r>
      <w:proofErr w:type="spellStart"/>
      <w:r w:rsidRPr="007A7956">
        <w:rPr>
          <w:rFonts w:ascii="Times New Roman" w:hAnsi="Times New Roman"/>
          <w:sz w:val="24"/>
          <w:szCs w:val="24"/>
        </w:rPr>
        <w:t>приєднання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СПОЖИВАЧА до умов </w:t>
      </w:r>
      <w:proofErr w:type="spellStart"/>
      <w:r w:rsidRPr="007A7956">
        <w:rPr>
          <w:rFonts w:ascii="Times New Roman" w:hAnsi="Times New Roman"/>
          <w:sz w:val="24"/>
          <w:szCs w:val="24"/>
        </w:rPr>
        <w:t>цього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r w:rsidR="009A428D" w:rsidRPr="007A7956">
        <w:rPr>
          <w:rFonts w:ascii="Times New Roman" w:hAnsi="Times New Roman"/>
          <w:sz w:val="24"/>
          <w:szCs w:val="24"/>
          <w:lang w:val="uk-UA"/>
        </w:rPr>
        <w:t>Д</w:t>
      </w:r>
      <w:r w:rsidRPr="007A7956">
        <w:rPr>
          <w:rFonts w:ascii="Times New Roman" w:hAnsi="Times New Roman"/>
          <w:sz w:val="24"/>
          <w:szCs w:val="24"/>
        </w:rPr>
        <w:t>оговору (</w:t>
      </w:r>
      <w:proofErr w:type="spellStart"/>
      <w:r w:rsidRPr="007A7956">
        <w:rPr>
          <w:rFonts w:ascii="Times New Roman" w:hAnsi="Times New Roman"/>
          <w:sz w:val="24"/>
          <w:szCs w:val="24"/>
        </w:rPr>
        <w:t>акцептування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Договору) є</w:t>
      </w:r>
    </w:p>
    <w:p w14:paraId="1D87AAA3" w14:textId="4F396985" w:rsidR="00D63098" w:rsidRPr="00BC3E65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A7956">
        <w:rPr>
          <w:rFonts w:ascii="Times New Roman" w:hAnsi="Times New Roman"/>
          <w:sz w:val="24"/>
          <w:szCs w:val="24"/>
        </w:rPr>
        <w:lastRenderedPageBreak/>
        <w:t>вчинення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СПОЖИВАЧЕМ будь-</w:t>
      </w:r>
      <w:proofErr w:type="spellStart"/>
      <w:r w:rsidRPr="007A7956">
        <w:rPr>
          <w:rFonts w:ascii="Times New Roman" w:hAnsi="Times New Roman"/>
          <w:sz w:val="24"/>
          <w:szCs w:val="24"/>
        </w:rPr>
        <w:t>яких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дій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7956">
        <w:rPr>
          <w:rFonts w:ascii="Times New Roman" w:hAnsi="Times New Roman"/>
          <w:sz w:val="24"/>
          <w:szCs w:val="24"/>
        </w:rPr>
        <w:t>які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свідчать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853254">
        <w:rPr>
          <w:rFonts w:ascii="Times New Roman" w:hAnsi="Times New Roman"/>
          <w:sz w:val="24"/>
          <w:szCs w:val="24"/>
        </w:rPr>
        <w:t>його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бажання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укласти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Договір</w:t>
      </w:r>
      <w:proofErr w:type="spellEnd"/>
      <w:r w:rsidRPr="00853254">
        <w:rPr>
          <w:rFonts w:ascii="Times New Roman" w:hAnsi="Times New Roman"/>
          <w:sz w:val="24"/>
          <w:szCs w:val="24"/>
        </w:rPr>
        <w:t>,</w:t>
      </w:r>
      <w:r w:rsidR="00BC3E65">
        <w:rPr>
          <w:rFonts w:ascii="Times New Roman" w:hAnsi="Times New Roman"/>
          <w:sz w:val="24"/>
          <w:szCs w:val="24"/>
          <w:lang w:val="uk-UA"/>
        </w:rPr>
        <w:t xml:space="preserve"> а саме заява (звернення) на надання послуги, </w:t>
      </w:r>
      <w:proofErr w:type="spellStart"/>
      <w:r w:rsidRPr="00853254">
        <w:rPr>
          <w:rFonts w:ascii="Times New Roman" w:hAnsi="Times New Roman"/>
          <w:sz w:val="24"/>
          <w:szCs w:val="24"/>
        </w:rPr>
        <w:t>сплата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рахунку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надану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факт </w:t>
      </w:r>
      <w:proofErr w:type="spellStart"/>
      <w:r w:rsidRPr="00853254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</w:t>
      </w:r>
      <w:proofErr w:type="spellEnd"/>
      <w:r w:rsidRPr="00853254">
        <w:rPr>
          <w:rFonts w:ascii="Times New Roman" w:hAnsi="Times New Roman"/>
          <w:sz w:val="24"/>
          <w:szCs w:val="24"/>
        </w:rPr>
        <w:t>.</w:t>
      </w:r>
    </w:p>
    <w:p w14:paraId="78AA00A9" w14:textId="1362FCC5" w:rsidR="00D63098" w:rsidRPr="00853254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2.5. </w:t>
      </w:r>
      <w:proofErr w:type="spellStart"/>
      <w:r w:rsidRPr="00853254">
        <w:rPr>
          <w:rFonts w:ascii="Times New Roman" w:hAnsi="Times New Roman"/>
          <w:sz w:val="24"/>
          <w:szCs w:val="24"/>
        </w:rPr>
        <w:t>Всі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умови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Договору </w:t>
      </w:r>
      <w:proofErr w:type="spellStart"/>
      <w:r w:rsidRPr="00853254">
        <w:rPr>
          <w:rFonts w:ascii="Times New Roman" w:hAnsi="Times New Roman"/>
          <w:sz w:val="24"/>
          <w:szCs w:val="24"/>
        </w:rPr>
        <w:t>викладені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53254">
        <w:rPr>
          <w:rFonts w:ascii="Times New Roman" w:hAnsi="Times New Roman"/>
          <w:sz w:val="24"/>
          <w:szCs w:val="24"/>
        </w:rPr>
        <w:t>цій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Публічній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оферті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є </w:t>
      </w:r>
      <w:proofErr w:type="spellStart"/>
      <w:r w:rsidRPr="00853254">
        <w:rPr>
          <w:rFonts w:ascii="Times New Roman" w:hAnsi="Times New Roman"/>
          <w:sz w:val="24"/>
          <w:szCs w:val="24"/>
        </w:rPr>
        <w:t>обов’язковими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для </w:t>
      </w:r>
      <w:r w:rsidR="009140B3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853254">
        <w:rPr>
          <w:rFonts w:ascii="Times New Roman" w:hAnsi="Times New Roman"/>
          <w:sz w:val="24"/>
          <w:szCs w:val="24"/>
        </w:rPr>
        <w:t>торін</w:t>
      </w:r>
      <w:proofErr w:type="spellEnd"/>
      <w:r w:rsidRPr="00853254">
        <w:rPr>
          <w:rFonts w:ascii="Times New Roman" w:hAnsi="Times New Roman"/>
          <w:sz w:val="24"/>
          <w:szCs w:val="24"/>
        </w:rPr>
        <w:t>.</w:t>
      </w:r>
    </w:p>
    <w:p w14:paraId="35BF01E8" w14:textId="598CBD02" w:rsidR="00D63098" w:rsidRPr="008E4AE4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4AE4">
        <w:rPr>
          <w:rFonts w:ascii="Times New Roman" w:hAnsi="Times New Roman"/>
          <w:sz w:val="24"/>
          <w:szCs w:val="24"/>
        </w:rPr>
        <w:t xml:space="preserve">2.6. </w:t>
      </w:r>
      <w:proofErr w:type="spellStart"/>
      <w:r w:rsidRPr="008E4AE4">
        <w:rPr>
          <w:rFonts w:ascii="Times New Roman" w:hAnsi="Times New Roman"/>
          <w:sz w:val="24"/>
          <w:szCs w:val="24"/>
        </w:rPr>
        <w:t>Укладаючи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4AE4">
        <w:rPr>
          <w:rFonts w:ascii="Times New Roman" w:hAnsi="Times New Roman"/>
          <w:sz w:val="24"/>
          <w:szCs w:val="24"/>
        </w:rPr>
        <w:t>цей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AE4">
        <w:rPr>
          <w:rFonts w:ascii="Times New Roman" w:hAnsi="Times New Roman"/>
          <w:sz w:val="24"/>
          <w:szCs w:val="24"/>
        </w:rPr>
        <w:t>Договір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СПОЖИВАЧ автоматично </w:t>
      </w:r>
      <w:proofErr w:type="spellStart"/>
      <w:r w:rsidRPr="008E4AE4">
        <w:rPr>
          <w:rFonts w:ascii="Times New Roman" w:hAnsi="Times New Roman"/>
          <w:sz w:val="24"/>
          <w:szCs w:val="24"/>
        </w:rPr>
        <w:t>погоджується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8E4AE4">
        <w:rPr>
          <w:rFonts w:ascii="Times New Roman" w:hAnsi="Times New Roman"/>
          <w:sz w:val="24"/>
          <w:szCs w:val="24"/>
        </w:rPr>
        <w:t>прийняттям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AE4">
        <w:rPr>
          <w:rFonts w:ascii="Times New Roman" w:hAnsi="Times New Roman"/>
          <w:sz w:val="24"/>
          <w:szCs w:val="24"/>
        </w:rPr>
        <w:t>положень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Договору, </w:t>
      </w:r>
      <w:r w:rsidR="009140B3" w:rsidRPr="008E4AE4">
        <w:rPr>
          <w:rFonts w:ascii="Times New Roman" w:hAnsi="Times New Roman"/>
          <w:sz w:val="24"/>
          <w:szCs w:val="24"/>
          <w:lang w:val="uk-UA"/>
        </w:rPr>
        <w:t>вартості послуги</w:t>
      </w:r>
      <w:r w:rsidRPr="008E4A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4AE4">
        <w:rPr>
          <w:rFonts w:ascii="Times New Roman" w:hAnsi="Times New Roman"/>
          <w:sz w:val="24"/>
          <w:szCs w:val="24"/>
        </w:rPr>
        <w:t>що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AE4">
        <w:rPr>
          <w:rFonts w:ascii="Times New Roman" w:hAnsi="Times New Roman"/>
          <w:sz w:val="24"/>
          <w:szCs w:val="24"/>
        </w:rPr>
        <w:t>діятимуть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на момент</w:t>
      </w:r>
      <w:r w:rsidR="00BC3E65" w:rsidRPr="008E4AE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E4AE4">
        <w:rPr>
          <w:rFonts w:ascii="Times New Roman" w:hAnsi="Times New Roman"/>
          <w:sz w:val="24"/>
          <w:szCs w:val="24"/>
        </w:rPr>
        <w:t>акцептування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AE4">
        <w:rPr>
          <w:rFonts w:ascii="Times New Roman" w:hAnsi="Times New Roman"/>
          <w:sz w:val="24"/>
          <w:szCs w:val="24"/>
        </w:rPr>
        <w:t>цього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Договору.</w:t>
      </w:r>
    </w:p>
    <w:p w14:paraId="7BB8EF94" w14:textId="77777777" w:rsidR="00D63098" w:rsidRPr="008E4AE4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4AE4">
        <w:rPr>
          <w:rFonts w:ascii="Times New Roman" w:hAnsi="Times New Roman"/>
          <w:sz w:val="24"/>
          <w:szCs w:val="24"/>
        </w:rPr>
        <w:t xml:space="preserve">2.7. ВИКОНАВЕЦЬ </w:t>
      </w:r>
      <w:proofErr w:type="spellStart"/>
      <w:r w:rsidRPr="008E4AE4">
        <w:rPr>
          <w:rFonts w:ascii="Times New Roman" w:hAnsi="Times New Roman"/>
          <w:sz w:val="24"/>
          <w:szCs w:val="24"/>
        </w:rPr>
        <w:t>самостійно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E4AE4">
        <w:rPr>
          <w:rFonts w:ascii="Times New Roman" w:hAnsi="Times New Roman"/>
          <w:sz w:val="24"/>
          <w:szCs w:val="24"/>
        </w:rPr>
        <w:t>відповідності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та на </w:t>
      </w:r>
      <w:proofErr w:type="spellStart"/>
      <w:r w:rsidRPr="008E4AE4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AE4">
        <w:rPr>
          <w:rFonts w:ascii="Times New Roman" w:hAnsi="Times New Roman"/>
          <w:sz w:val="24"/>
          <w:szCs w:val="24"/>
        </w:rPr>
        <w:t>вимог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8E4AE4">
        <w:rPr>
          <w:rFonts w:ascii="Times New Roman" w:hAnsi="Times New Roman"/>
          <w:sz w:val="24"/>
          <w:szCs w:val="24"/>
        </w:rPr>
        <w:t>законодавства</w:t>
      </w:r>
      <w:proofErr w:type="spellEnd"/>
    </w:p>
    <w:p w14:paraId="0C4A83DA" w14:textId="77777777" w:rsidR="00BC3E65" w:rsidRPr="008E4AE4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E4AE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AE4">
        <w:rPr>
          <w:rFonts w:ascii="Times New Roman" w:hAnsi="Times New Roman"/>
          <w:sz w:val="24"/>
          <w:szCs w:val="24"/>
        </w:rPr>
        <w:t>визначає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AE4">
        <w:rPr>
          <w:rFonts w:ascii="Times New Roman" w:hAnsi="Times New Roman"/>
          <w:sz w:val="24"/>
          <w:szCs w:val="24"/>
        </w:rPr>
        <w:t>умови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AE4">
        <w:rPr>
          <w:rFonts w:ascii="Times New Roman" w:hAnsi="Times New Roman"/>
          <w:sz w:val="24"/>
          <w:szCs w:val="24"/>
        </w:rPr>
        <w:t>цього</w:t>
      </w:r>
      <w:proofErr w:type="spellEnd"/>
      <w:r w:rsidRPr="008E4AE4">
        <w:rPr>
          <w:rFonts w:ascii="Times New Roman" w:hAnsi="Times New Roman"/>
          <w:sz w:val="24"/>
          <w:szCs w:val="24"/>
        </w:rPr>
        <w:t xml:space="preserve"> Договору. </w:t>
      </w:r>
    </w:p>
    <w:p w14:paraId="1FF62C09" w14:textId="2B42DF46" w:rsidR="00BC3E65" w:rsidRPr="008E4AE4" w:rsidRDefault="00D53228" w:rsidP="00D532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E4AE4">
        <w:rPr>
          <w:rFonts w:ascii="Times New Roman" w:hAnsi="Times New Roman"/>
          <w:sz w:val="24"/>
          <w:szCs w:val="24"/>
          <w:lang w:val="uk-UA"/>
        </w:rPr>
        <w:t>2.8.</w:t>
      </w:r>
      <w:r w:rsidR="00BC3E65" w:rsidRPr="008E4A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ВИКОНАВЕЦЬ самостійно має право </w:t>
      </w:r>
      <w:proofErr w:type="spellStart"/>
      <w:r w:rsidR="00155D75" w:rsidRPr="008E4AE4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155D75" w:rsidRPr="008E4A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>зміни</w:t>
      </w:r>
      <w:r w:rsidR="00BC3E65" w:rsidRPr="008E4A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5D75" w:rsidRPr="008E4AE4">
        <w:rPr>
          <w:rFonts w:ascii="Times New Roman" w:hAnsi="Times New Roman"/>
          <w:sz w:val="24"/>
          <w:szCs w:val="24"/>
          <w:lang w:val="uk-UA"/>
        </w:rPr>
        <w:t>до</w:t>
      </w:r>
      <w:r w:rsidR="0017116C" w:rsidRPr="008E4AE4">
        <w:rPr>
          <w:rFonts w:ascii="Times New Roman" w:hAnsi="Times New Roman"/>
          <w:sz w:val="24"/>
          <w:szCs w:val="24"/>
          <w:lang w:val="uk-UA"/>
        </w:rPr>
        <w:t xml:space="preserve"> цього 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>Договору з обов’язковим повідомленням про це СПОЖИВАЧІВ на</w:t>
      </w:r>
      <w:r w:rsidR="00BC3E65" w:rsidRPr="008E4AE4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 офіційному веб-сайті</w:t>
      </w:r>
      <w:r w:rsidR="00BC3E65" w:rsidRP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 Хмільницької міської ради </w:t>
      </w:r>
      <w:hyperlink r:id="rId8" w:history="1">
        <w:r w:rsidR="00BC3E65" w:rsidRPr="00BC3E65">
          <w:rPr>
            <w:rFonts w:ascii="Times New Roman" w:hAnsi="Times New Roman"/>
            <w:kern w:val="2"/>
            <w:sz w:val="24"/>
            <w:szCs w:val="24"/>
            <w:lang w:val="uk-UA"/>
            <w14:ligatures w14:val="standardContextual"/>
          </w:rPr>
          <w:t>https://rada.ekhmilnyk.gov.ua</w:t>
        </w:r>
      </w:hyperlink>
      <w:r w:rsidR="00BC3E65" w:rsidRP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, </w:t>
      </w:r>
      <w:r w:rsid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 та на </w:t>
      </w:r>
      <w:r w:rsidR="00BC3E65" w:rsidRP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веб-сайті </w:t>
      </w:r>
      <w:r w:rsid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>В</w:t>
      </w:r>
      <w:r w:rsidR="00BC3E65" w:rsidRP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>иконавця послуг: https://hmilvodokanal.oits.pro</w:t>
      </w:r>
      <w:r w:rsidR="0017116C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>,</w:t>
      </w:r>
    </w:p>
    <w:p w14:paraId="66129DDC" w14:textId="0473F87E" w:rsidR="00D63098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53254">
        <w:rPr>
          <w:rFonts w:ascii="Times New Roman" w:hAnsi="Times New Roman"/>
          <w:sz w:val="24"/>
          <w:szCs w:val="24"/>
        </w:rPr>
        <w:t xml:space="preserve">не </w:t>
      </w:r>
      <w:proofErr w:type="spellStart"/>
      <w:r w:rsidRPr="00853254">
        <w:rPr>
          <w:rFonts w:ascii="Times New Roman" w:hAnsi="Times New Roman"/>
          <w:sz w:val="24"/>
          <w:szCs w:val="24"/>
        </w:rPr>
        <w:t>менше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ніж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="0017116C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Pr="00853254">
        <w:rPr>
          <w:rFonts w:ascii="Times New Roman" w:hAnsi="Times New Roman"/>
          <w:sz w:val="24"/>
          <w:szCs w:val="24"/>
        </w:rPr>
        <w:t xml:space="preserve">10 </w:t>
      </w:r>
      <w:r w:rsidR="00155D75">
        <w:rPr>
          <w:rFonts w:ascii="Times New Roman" w:hAnsi="Times New Roman"/>
          <w:sz w:val="24"/>
          <w:szCs w:val="24"/>
          <w:lang w:val="uk-UA"/>
        </w:rPr>
        <w:t>робочих</w:t>
      </w:r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днів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853254">
        <w:rPr>
          <w:rFonts w:ascii="Times New Roman" w:hAnsi="Times New Roman"/>
          <w:sz w:val="24"/>
          <w:szCs w:val="24"/>
        </w:rPr>
        <w:t>вступу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змін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в силу. При </w:t>
      </w:r>
      <w:proofErr w:type="spellStart"/>
      <w:r w:rsidRPr="00853254">
        <w:rPr>
          <w:rFonts w:ascii="Times New Roman" w:hAnsi="Times New Roman"/>
          <w:sz w:val="24"/>
          <w:szCs w:val="24"/>
        </w:rPr>
        <w:t>цьому</w:t>
      </w:r>
      <w:proofErr w:type="spellEnd"/>
      <w:r w:rsidR="001711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3254">
        <w:rPr>
          <w:rFonts w:ascii="Times New Roman" w:hAnsi="Times New Roman"/>
          <w:sz w:val="24"/>
          <w:szCs w:val="24"/>
        </w:rPr>
        <w:t xml:space="preserve">ВИКОНАВЕЦЬ </w:t>
      </w:r>
      <w:proofErr w:type="spellStart"/>
      <w:r w:rsidRPr="00853254">
        <w:rPr>
          <w:rFonts w:ascii="Times New Roman" w:hAnsi="Times New Roman"/>
          <w:sz w:val="24"/>
          <w:szCs w:val="24"/>
        </w:rPr>
        <w:t>гарантує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53254">
        <w:rPr>
          <w:rFonts w:ascii="Times New Roman" w:hAnsi="Times New Roman"/>
          <w:sz w:val="24"/>
          <w:szCs w:val="24"/>
        </w:rPr>
        <w:t>підтверджує</w:t>
      </w:r>
      <w:proofErr w:type="spellEnd"/>
      <w:r w:rsidRPr="00853254">
        <w:rPr>
          <w:rFonts w:ascii="Times New Roman" w:hAnsi="Times New Roman"/>
          <w:sz w:val="24"/>
          <w:szCs w:val="24"/>
        </w:rPr>
        <w:t>,</w:t>
      </w:r>
      <w:r w:rsidR="0017116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що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розміщена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53254">
        <w:rPr>
          <w:rFonts w:ascii="Times New Roman" w:hAnsi="Times New Roman"/>
          <w:sz w:val="24"/>
          <w:szCs w:val="24"/>
        </w:rPr>
        <w:t>сайті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ВИКОНАВЦЯ </w:t>
      </w:r>
      <w:proofErr w:type="spellStart"/>
      <w:r w:rsidRPr="00853254">
        <w:rPr>
          <w:rFonts w:ascii="Times New Roman" w:hAnsi="Times New Roman"/>
          <w:sz w:val="24"/>
          <w:szCs w:val="24"/>
        </w:rPr>
        <w:t>поточна</w:t>
      </w:r>
      <w:proofErr w:type="spellEnd"/>
      <w:r w:rsidR="0017116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редакція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тексту </w:t>
      </w:r>
      <w:proofErr w:type="spellStart"/>
      <w:r w:rsidRPr="00853254">
        <w:rPr>
          <w:rFonts w:ascii="Times New Roman" w:hAnsi="Times New Roman"/>
          <w:sz w:val="24"/>
          <w:szCs w:val="24"/>
        </w:rPr>
        <w:t>цього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Договору є </w:t>
      </w:r>
      <w:proofErr w:type="spellStart"/>
      <w:r w:rsidRPr="00853254">
        <w:rPr>
          <w:rFonts w:ascii="Times New Roman" w:hAnsi="Times New Roman"/>
          <w:sz w:val="24"/>
          <w:szCs w:val="24"/>
        </w:rPr>
        <w:t>дійсною</w:t>
      </w:r>
      <w:proofErr w:type="spellEnd"/>
      <w:r w:rsidRPr="00853254">
        <w:rPr>
          <w:rFonts w:ascii="Times New Roman" w:hAnsi="Times New Roman"/>
          <w:sz w:val="24"/>
          <w:szCs w:val="24"/>
        </w:rPr>
        <w:t>.</w:t>
      </w:r>
    </w:p>
    <w:p w14:paraId="2F162E70" w14:textId="069B6C42" w:rsidR="00155D75" w:rsidRPr="00F0169C" w:rsidRDefault="00155D75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F0169C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F0169C">
        <w:rPr>
          <w:rFonts w:ascii="Times New Roman" w:hAnsi="Times New Roman"/>
          <w:sz w:val="24"/>
          <w:szCs w:val="24"/>
        </w:rPr>
        <w:t>разі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69C">
        <w:rPr>
          <w:rFonts w:ascii="Times New Roman" w:hAnsi="Times New Roman"/>
          <w:sz w:val="24"/>
          <w:szCs w:val="24"/>
        </w:rPr>
        <w:t>зміни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69C">
        <w:rPr>
          <w:rFonts w:ascii="Times New Roman" w:hAnsi="Times New Roman"/>
          <w:sz w:val="24"/>
          <w:szCs w:val="24"/>
        </w:rPr>
        <w:t>вартості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69C">
        <w:rPr>
          <w:rFonts w:ascii="Times New Roman" w:hAnsi="Times New Roman"/>
          <w:sz w:val="24"/>
          <w:szCs w:val="24"/>
        </w:rPr>
        <w:t>послуг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ВИКОНАВЕЦЬ </w:t>
      </w:r>
      <w:proofErr w:type="spellStart"/>
      <w:r w:rsidRPr="00F0169C">
        <w:rPr>
          <w:rFonts w:ascii="Times New Roman" w:hAnsi="Times New Roman"/>
          <w:sz w:val="24"/>
          <w:szCs w:val="24"/>
        </w:rPr>
        <w:t>повідомляє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СПОЖИВАЧ</w:t>
      </w:r>
      <w:r w:rsidRPr="00F0169C">
        <w:rPr>
          <w:rFonts w:ascii="Times New Roman" w:hAnsi="Times New Roman"/>
          <w:sz w:val="24"/>
          <w:szCs w:val="24"/>
          <w:lang w:val="uk-UA"/>
        </w:rPr>
        <w:t>ІВ</w:t>
      </w:r>
      <w:r w:rsidRPr="00F0169C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F0169C">
        <w:rPr>
          <w:rFonts w:ascii="Times New Roman" w:hAnsi="Times New Roman"/>
          <w:sz w:val="24"/>
          <w:szCs w:val="24"/>
        </w:rPr>
        <w:t>пізніше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69C">
        <w:rPr>
          <w:rFonts w:ascii="Times New Roman" w:hAnsi="Times New Roman"/>
          <w:sz w:val="24"/>
          <w:szCs w:val="24"/>
        </w:rPr>
        <w:t>ніж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за</w:t>
      </w:r>
    </w:p>
    <w:p w14:paraId="56F682A5" w14:textId="0C8C7FC0" w:rsidR="00155D75" w:rsidRPr="00BC3E65" w:rsidRDefault="00155D75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169C">
        <w:rPr>
          <w:rFonts w:ascii="Times New Roman" w:hAnsi="Times New Roman"/>
          <w:sz w:val="24"/>
          <w:szCs w:val="24"/>
        </w:rPr>
        <w:t xml:space="preserve">15 </w:t>
      </w:r>
      <w:r w:rsidRPr="00F0169C">
        <w:rPr>
          <w:rFonts w:ascii="Times New Roman" w:hAnsi="Times New Roman"/>
          <w:sz w:val="24"/>
          <w:szCs w:val="24"/>
          <w:lang w:val="uk-UA"/>
        </w:rPr>
        <w:t>робочих днів, до введення в дію нової вартості за послуги,</w:t>
      </w:r>
      <w:r w:rsidRPr="00F016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69C">
        <w:rPr>
          <w:rFonts w:ascii="Times New Roman" w:hAnsi="Times New Roman"/>
          <w:sz w:val="24"/>
          <w:szCs w:val="24"/>
        </w:rPr>
        <w:t>із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69C">
        <w:rPr>
          <w:rFonts w:ascii="Times New Roman" w:hAnsi="Times New Roman"/>
          <w:sz w:val="24"/>
          <w:szCs w:val="24"/>
        </w:rPr>
        <w:t>зазначенням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причин і </w:t>
      </w:r>
      <w:proofErr w:type="spellStart"/>
      <w:r w:rsidRPr="00F0169C">
        <w:rPr>
          <w:rFonts w:ascii="Times New Roman" w:hAnsi="Times New Roman"/>
          <w:sz w:val="24"/>
          <w:szCs w:val="24"/>
        </w:rPr>
        <w:t>підстав</w:t>
      </w:r>
      <w:proofErr w:type="spellEnd"/>
      <w:r w:rsidRPr="00F0169C">
        <w:rPr>
          <w:rFonts w:ascii="Times New Roman" w:hAnsi="Times New Roman"/>
          <w:sz w:val="24"/>
          <w:szCs w:val="24"/>
          <w:lang w:val="uk-UA"/>
        </w:rPr>
        <w:t>, та вносить зміни до Договору.</w:t>
      </w:r>
      <w:r w:rsidRPr="00F0169C">
        <w:rPr>
          <w:rFonts w:ascii="Times New Roman" w:hAnsi="Times New Roman"/>
          <w:sz w:val="24"/>
          <w:szCs w:val="24"/>
        </w:rPr>
        <w:t xml:space="preserve"> Таке </w:t>
      </w:r>
      <w:proofErr w:type="spellStart"/>
      <w:r w:rsidRPr="00F0169C">
        <w:rPr>
          <w:rFonts w:ascii="Times New Roman" w:hAnsi="Times New Roman"/>
          <w:sz w:val="24"/>
          <w:szCs w:val="24"/>
        </w:rPr>
        <w:t>повідомлення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69C">
        <w:rPr>
          <w:rFonts w:ascii="Times New Roman" w:hAnsi="Times New Roman"/>
          <w:sz w:val="24"/>
          <w:szCs w:val="24"/>
        </w:rPr>
        <w:t>публікується</w:t>
      </w:r>
      <w:proofErr w:type="spellEnd"/>
      <w:r w:rsidRPr="00F0169C">
        <w:rPr>
          <w:rFonts w:ascii="Times New Roman" w:hAnsi="Times New Roman"/>
          <w:sz w:val="24"/>
          <w:szCs w:val="24"/>
        </w:rPr>
        <w:t xml:space="preserve"> на</w:t>
      </w:r>
      <w:r w:rsidRPr="00F0169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169C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офіційному веб-сайті Хмільницької міської ради </w:t>
      </w:r>
      <w:hyperlink r:id="rId9" w:history="1">
        <w:r w:rsidRPr="00F0169C">
          <w:rPr>
            <w:rFonts w:ascii="Times New Roman" w:hAnsi="Times New Roman"/>
            <w:kern w:val="2"/>
            <w:sz w:val="24"/>
            <w:szCs w:val="24"/>
            <w:lang w:val="uk-UA"/>
            <w14:ligatures w14:val="standardContextual"/>
          </w:rPr>
          <w:t>https://rada.ekhmilnyk.gov.ua</w:t>
        </w:r>
      </w:hyperlink>
      <w:r w:rsidRPr="00F0169C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>,  та на веб-сайті Виконавця послуг: https://hmilvodokanal.oits.pro.</w:t>
      </w:r>
    </w:p>
    <w:p w14:paraId="733EE94B" w14:textId="6ACEC621" w:rsidR="00D63098" w:rsidRPr="00853254" w:rsidRDefault="003A3EC7" w:rsidP="00155D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63098" w:rsidRPr="00853254">
        <w:rPr>
          <w:rFonts w:ascii="Times New Roman" w:hAnsi="Times New Roman"/>
          <w:sz w:val="24"/>
          <w:szCs w:val="24"/>
        </w:rPr>
        <w:t>. ПРЕДМЕТ ДОГОВОРУ</w:t>
      </w:r>
    </w:p>
    <w:p w14:paraId="483C6362" w14:textId="512AE71B" w:rsidR="00D63098" w:rsidRPr="00853254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3.1. ВИКОНАВЕЦЬ </w:t>
      </w:r>
      <w:proofErr w:type="spellStart"/>
      <w:r w:rsidRPr="00853254">
        <w:rPr>
          <w:rFonts w:ascii="Times New Roman" w:hAnsi="Times New Roman"/>
          <w:sz w:val="24"/>
          <w:szCs w:val="24"/>
        </w:rPr>
        <w:t>зобов’язується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надавати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асенізаційної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машини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53254">
        <w:rPr>
          <w:rFonts w:ascii="Times New Roman" w:hAnsi="Times New Roman"/>
          <w:sz w:val="24"/>
          <w:szCs w:val="24"/>
        </w:rPr>
        <w:t>вивозу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рідких</w:t>
      </w:r>
      <w:proofErr w:type="spellEnd"/>
      <w:r w:rsidR="008E4AE4">
        <w:rPr>
          <w:rFonts w:ascii="Times New Roman" w:hAnsi="Times New Roman"/>
          <w:sz w:val="24"/>
          <w:szCs w:val="24"/>
          <w:lang w:val="uk-UA"/>
        </w:rPr>
        <w:t xml:space="preserve"> побутових відходів</w:t>
      </w:r>
      <w:r w:rsidRPr="00853254">
        <w:rPr>
          <w:rFonts w:ascii="Times New Roman" w:hAnsi="Times New Roman"/>
          <w:sz w:val="24"/>
          <w:szCs w:val="24"/>
        </w:rPr>
        <w:t xml:space="preserve">, а СПОЖИВАЧ </w:t>
      </w:r>
      <w:proofErr w:type="spellStart"/>
      <w:r w:rsidRPr="00853254">
        <w:rPr>
          <w:rFonts w:ascii="Times New Roman" w:hAnsi="Times New Roman"/>
          <w:sz w:val="24"/>
          <w:szCs w:val="24"/>
        </w:rPr>
        <w:t>зобов’язується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своєчасно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оплачувати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="009140B3">
        <w:rPr>
          <w:rFonts w:ascii="Times New Roman" w:hAnsi="Times New Roman"/>
          <w:sz w:val="24"/>
          <w:szCs w:val="24"/>
          <w:lang w:val="uk-UA"/>
        </w:rPr>
        <w:t xml:space="preserve">надані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853254">
        <w:rPr>
          <w:rFonts w:ascii="Times New Roman" w:hAnsi="Times New Roman"/>
          <w:sz w:val="24"/>
          <w:szCs w:val="24"/>
        </w:rPr>
        <w:t>встановленими</w:t>
      </w:r>
      <w:proofErr w:type="spellEnd"/>
      <w:r w:rsidR="009A4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0B3">
        <w:rPr>
          <w:rFonts w:ascii="Times New Roman" w:hAnsi="Times New Roman"/>
          <w:sz w:val="24"/>
          <w:szCs w:val="24"/>
          <w:lang w:val="uk-UA"/>
        </w:rPr>
        <w:t>цінами</w:t>
      </w:r>
      <w:r w:rsidRPr="00853254">
        <w:rPr>
          <w:rFonts w:ascii="Times New Roman" w:hAnsi="Times New Roman"/>
          <w:sz w:val="24"/>
          <w:szCs w:val="24"/>
        </w:rPr>
        <w:t xml:space="preserve"> у строки і на </w:t>
      </w:r>
      <w:proofErr w:type="spellStart"/>
      <w:r w:rsidRPr="00853254">
        <w:rPr>
          <w:rFonts w:ascii="Times New Roman" w:hAnsi="Times New Roman"/>
          <w:sz w:val="24"/>
          <w:szCs w:val="24"/>
        </w:rPr>
        <w:t>умовах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254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цим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договором (</w:t>
      </w:r>
      <w:proofErr w:type="spellStart"/>
      <w:r w:rsidRPr="00853254">
        <w:rPr>
          <w:rFonts w:ascii="Times New Roman" w:hAnsi="Times New Roman"/>
          <w:sz w:val="24"/>
          <w:szCs w:val="24"/>
        </w:rPr>
        <w:t>далі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– ПОСЛУГИ) на </w:t>
      </w:r>
      <w:proofErr w:type="spellStart"/>
      <w:r w:rsidRPr="00853254">
        <w:rPr>
          <w:rFonts w:ascii="Times New Roman" w:hAnsi="Times New Roman"/>
          <w:sz w:val="24"/>
          <w:szCs w:val="24"/>
        </w:rPr>
        <w:t>підставі</w:t>
      </w:r>
      <w:proofErr w:type="spellEnd"/>
      <w:r w:rsidR="007B587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відходи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r w:rsidR="007B587A">
        <w:rPr>
          <w:rFonts w:ascii="Times New Roman" w:hAnsi="Times New Roman"/>
          <w:sz w:val="24"/>
          <w:szCs w:val="24"/>
          <w:lang w:val="uk-UA"/>
        </w:rPr>
        <w:t xml:space="preserve">про </w:t>
      </w:r>
      <w:proofErr w:type="spellStart"/>
      <w:r w:rsidRPr="00853254">
        <w:rPr>
          <w:rFonts w:ascii="Times New Roman" w:hAnsi="Times New Roman"/>
          <w:sz w:val="24"/>
          <w:szCs w:val="24"/>
        </w:rPr>
        <w:t>житлово-комунальні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254">
        <w:rPr>
          <w:rFonts w:ascii="Times New Roman" w:hAnsi="Times New Roman"/>
          <w:sz w:val="24"/>
          <w:szCs w:val="24"/>
        </w:rPr>
        <w:t>санітарних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норм і правил та </w:t>
      </w:r>
      <w:proofErr w:type="spellStart"/>
      <w:r w:rsidRPr="00853254">
        <w:rPr>
          <w:rFonts w:ascii="Times New Roman" w:hAnsi="Times New Roman"/>
          <w:sz w:val="24"/>
          <w:szCs w:val="24"/>
        </w:rPr>
        <w:t>цього</w:t>
      </w:r>
      <w:proofErr w:type="spellEnd"/>
      <w:r w:rsidR="009A42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116C">
        <w:rPr>
          <w:rFonts w:ascii="Times New Roman" w:hAnsi="Times New Roman"/>
          <w:sz w:val="24"/>
          <w:szCs w:val="24"/>
          <w:lang w:val="uk-UA"/>
        </w:rPr>
        <w:t>Д</w:t>
      </w:r>
      <w:r w:rsidRPr="00853254">
        <w:rPr>
          <w:rFonts w:ascii="Times New Roman" w:hAnsi="Times New Roman"/>
          <w:sz w:val="24"/>
          <w:szCs w:val="24"/>
        </w:rPr>
        <w:t>оговору.</w:t>
      </w:r>
    </w:p>
    <w:p w14:paraId="4FBD7341" w14:textId="5CEB6D07" w:rsidR="00D63098" w:rsidRPr="00853254" w:rsidRDefault="003A3EC7" w:rsidP="0017116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D63098" w:rsidRPr="00853254">
        <w:rPr>
          <w:rFonts w:ascii="Times New Roman" w:hAnsi="Times New Roman"/>
          <w:sz w:val="24"/>
          <w:szCs w:val="24"/>
        </w:rPr>
        <w:t>.ПЕРЕЛІК ПОСЛУГ</w:t>
      </w:r>
    </w:p>
    <w:p w14:paraId="125805D8" w14:textId="003853F5" w:rsidR="00D63098" w:rsidRPr="00853254" w:rsidRDefault="00D63098" w:rsidP="00C62A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4.1. ВИКОНАВЕЦЬ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надає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СПОЖИВАЧ</w:t>
      </w:r>
      <w:r w:rsidR="003A3EC7">
        <w:rPr>
          <w:rFonts w:ascii="Times New Roman" w:hAnsi="Times New Roman"/>
          <w:sz w:val="24"/>
          <w:szCs w:val="24"/>
          <w:lang w:val="uk-UA"/>
        </w:rPr>
        <w:t>У</w:t>
      </w:r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асенізаційної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машини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53254">
        <w:rPr>
          <w:rFonts w:ascii="Times New Roman" w:hAnsi="Times New Roman"/>
          <w:sz w:val="24"/>
          <w:szCs w:val="24"/>
        </w:rPr>
        <w:t>вивозу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рідких</w:t>
      </w:r>
      <w:proofErr w:type="spellEnd"/>
      <w:r w:rsidR="003A3EC7">
        <w:rPr>
          <w:rFonts w:ascii="Times New Roman" w:hAnsi="Times New Roman"/>
          <w:sz w:val="24"/>
          <w:szCs w:val="24"/>
          <w:lang w:val="uk-UA"/>
        </w:rPr>
        <w:t xml:space="preserve"> побутових відходів</w:t>
      </w:r>
      <w:r w:rsidRPr="00853254">
        <w:rPr>
          <w:rFonts w:ascii="Times New Roman" w:hAnsi="Times New Roman"/>
          <w:sz w:val="24"/>
          <w:szCs w:val="24"/>
        </w:rPr>
        <w:t>.</w:t>
      </w:r>
    </w:p>
    <w:p w14:paraId="16214819" w14:textId="3519441A" w:rsidR="00D63098" w:rsidRPr="00155D75" w:rsidRDefault="00D63098" w:rsidP="00C62A3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A7956">
        <w:rPr>
          <w:rFonts w:ascii="Times New Roman" w:hAnsi="Times New Roman"/>
          <w:sz w:val="24"/>
          <w:szCs w:val="24"/>
        </w:rPr>
        <w:t>4.</w:t>
      </w:r>
      <w:r w:rsidR="003A3EC7" w:rsidRPr="007A7956">
        <w:rPr>
          <w:rFonts w:ascii="Times New Roman" w:hAnsi="Times New Roman"/>
          <w:sz w:val="24"/>
          <w:szCs w:val="24"/>
          <w:lang w:val="uk-UA"/>
        </w:rPr>
        <w:t>2</w:t>
      </w:r>
      <w:r w:rsidRPr="007A7956">
        <w:rPr>
          <w:rFonts w:ascii="Times New Roman" w:hAnsi="Times New Roman"/>
          <w:sz w:val="24"/>
          <w:szCs w:val="24"/>
        </w:rPr>
        <w:t>.</w:t>
      </w:r>
      <w:r w:rsidR="00D53228" w:rsidRPr="007A7956">
        <w:rPr>
          <w:rFonts w:ascii="Times New Roman" w:hAnsi="Times New Roman"/>
          <w:sz w:val="24"/>
          <w:szCs w:val="24"/>
          <w:lang w:val="uk-UA"/>
        </w:rPr>
        <w:t xml:space="preserve"> Послуги</w:t>
      </w:r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асенізаційної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машини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надаються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до заявок</w:t>
      </w:r>
      <w:r w:rsidR="008E4AE4" w:rsidRPr="007A7956">
        <w:rPr>
          <w:rFonts w:ascii="Times New Roman" w:hAnsi="Times New Roman"/>
          <w:sz w:val="24"/>
          <w:szCs w:val="24"/>
          <w:lang w:val="uk-UA"/>
        </w:rPr>
        <w:t xml:space="preserve"> (зве</w:t>
      </w:r>
      <w:r w:rsidR="00C62A39" w:rsidRPr="007A7956">
        <w:rPr>
          <w:rFonts w:ascii="Times New Roman" w:hAnsi="Times New Roman"/>
          <w:sz w:val="24"/>
          <w:szCs w:val="24"/>
          <w:lang w:val="uk-UA"/>
        </w:rPr>
        <w:t>рнень)</w:t>
      </w:r>
      <w:r w:rsidR="00D53228" w:rsidRPr="007A795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A7956">
        <w:rPr>
          <w:rFonts w:ascii="Times New Roman" w:hAnsi="Times New Roman"/>
          <w:sz w:val="24"/>
          <w:szCs w:val="24"/>
        </w:rPr>
        <w:t>СПОЖИВАЧА.</w:t>
      </w:r>
    </w:p>
    <w:p w14:paraId="7D67902D" w14:textId="687F28F9" w:rsidR="00D63098" w:rsidRPr="007B587A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E4AE4">
        <w:rPr>
          <w:rFonts w:ascii="Times New Roman" w:hAnsi="Times New Roman"/>
          <w:sz w:val="24"/>
          <w:szCs w:val="24"/>
          <w:lang w:val="uk-UA"/>
        </w:rPr>
        <w:t>4.</w:t>
      </w:r>
      <w:r w:rsidR="003A3EC7">
        <w:rPr>
          <w:rFonts w:ascii="Times New Roman" w:hAnsi="Times New Roman"/>
          <w:sz w:val="24"/>
          <w:szCs w:val="24"/>
          <w:lang w:val="uk-UA"/>
        </w:rPr>
        <w:t>3</w:t>
      </w:r>
      <w:r w:rsidRPr="008E4AE4">
        <w:rPr>
          <w:rFonts w:ascii="Times New Roman" w:hAnsi="Times New Roman"/>
          <w:sz w:val="24"/>
          <w:szCs w:val="24"/>
          <w:lang w:val="uk-UA"/>
        </w:rPr>
        <w:t>. Споживач попередньо, за 5 (п'ять)</w:t>
      </w:r>
      <w:r w:rsidR="0017116C">
        <w:rPr>
          <w:rFonts w:ascii="Times New Roman" w:hAnsi="Times New Roman"/>
          <w:sz w:val="24"/>
          <w:szCs w:val="24"/>
          <w:lang w:val="uk-UA"/>
        </w:rPr>
        <w:t xml:space="preserve"> робочих </w:t>
      </w:r>
      <w:r w:rsidRPr="008E4AE4">
        <w:rPr>
          <w:rFonts w:ascii="Times New Roman" w:hAnsi="Times New Roman"/>
          <w:sz w:val="24"/>
          <w:szCs w:val="24"/>
          <w:lang w:val="uk-UA"/>
        </w:rPr>
        <w:t xml:space="preserve">днів до запланованої дати вивезення </w:t>
      </w:r>
      <w:r w:rsidR="00155D75">
        <w:rPr>
          <w:rFonts w:ascii="Times New Roman" w:hAnsi="Times New Roman"/>
          <w:sz w:val="24"/>
          <w:szCs w:val="24"/>
          <w:lang w:val="uk-UA"/>
        </w:rPr>
        <w:t xml:space="preserve">рідких побутових </w:t>
      </w:r>
      <w:r w:rsidRPr="008E4AE4">
        <w:rPr>
          <w:rFonts w:ascii="Times New Roman" w:hAnsi="Times New Roman"/>
          <w:sz w:val="24"/>
          <w:szCs w:val="24"/>
          <w:lang w:val="uk-UA"/>
        </w:rPr>
        <w:t xml:space="preserve">відходів, </w:t>
      </w:r>
      <w:r w:rsidR="0017116C">
        <w:rPr>
          <w:rFonts w:ascii="Times New Roman" w:hAnsi="Times New Roman"/>
          <w:sz w:val="24"/>
          <w:szCs w:val="24"/>
          <w:lang w:val="uk-UA"/>
        </w:rPr>
        <w:t>звертається</w:t>
      </w:r>
      <w:r w:rsidRPr="008E4AE4">
        <w:rPr>
          <w:rFonts w:ascii="Times New Roman" w:hAnsi="Times New Roman"/>
          <w:sz w:val="24"/>
          <w:szCs w:val="24"/>
          <w:lang w:val="uk-UA"/>
        </w:rPr>
        <w:t xml:space="preserve"> до абонентського відділу </w:t>
      </w:r>
      <w:r w:rsidR="0017116C">
        <w:rPr>
          <w:rFonts w:ascii="Times New Roman" w:hAnsi="Times New Roman"/>
          <w:sz w:val="24"/>
          <w:szCs w:val="24"/>
          <w:lang w:val="uk-UA"/>
        </w:rPr>
        <w:t>КП «</w:t>
      </w:r>
      <w:proofErr w:type="spellStart"/>
      <w:r w:rsidR="0017116C">
        <w:rPr>
          <w:rFonts w:ascii="Times New Roman" w:hAnsi="Times New Roman"/>
          <w:sz w:val="24"/>
          <w:szCs w:val="24"/>
          <w:lang w:val="uk-UA"/>
        </w:rPr>
        <w:t>Хмільникводоканал</w:t>
      </w:r>
      <w:proofErr w:type="spellEnd"/>
      <w:r w:rsidR="0017116C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8E4AE4">
        <w:rPr>
          <w:rFonts w:ascii="Times New Roman" w:hAnsi="Times New Roman"/>
          <w:sz w:val="24"/>
          <w:szCs w:val="24"/>
          <w:lang w:val="uk-UA"/>
        </w:rPr>
        <w:t>за</w:t>
      </w:r>
      <w:r w:rsidR="001711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4AE4">
        <w:rPr>
          <w:rFonts w:ascii="Times New Roman" w:hAnsi="Times New Roman"/>
          <w:sz w:val="24"/>
          <w:szCs w:val="24"/>
          <w:lang w:val="uk-UA"/>
        </w:rPr>
        <w:t>телефонами:</w:t>
      </w:r>
      <w:r w:rsidR="001711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587A" w:rsidRPr="007B587A">
        <w:rPr>
          <w:rFonts w:ascii="Times New Roman" w:hAnsi="Times New Roman"/>
          <w:sz w:val="24"/>
          <w:szCs w:val="24"/>
          <w:lang w:val="uk-UA"/>
        </w:rPr>
        <w:t xml:space="preserve">обслуговування абонентів </w:t>
      </w:r>
      <w:proofErr w:type="spellStart"/>
      <w:r w:rsidR="007B587A" w:rsidRPr="007B587A">
        <w:rPr>
          <w:rFonts w:ascii="Times New Roman" w:hAnsi="Times New Roman"/>
          <w:sz w:val="24"/>
          <w:szCs w:val="24"/>
          <w:lang w:val="uk-UA"/>
        </w:rPr>
        <w:t>тел</w:t>
      </w:r>
      <w:proofErr w:type="spellEnd"/>
      <w:r w:rsidR="007B587A" w:rsidRPr="007B587A">
        <w:rPr>
          <w:rFonts w:ascii="Times New Roman" w:hAnsi="Times New Roman"/>
          <w:sz w:val="24"/>
          <w:szCs w:val="24"/>
          <w:lang w:val="uk-UA"/>
        </w:rPr>
        <w:t xml:space="preserve">. 097 003 40 01; </w:t>
      </w:r>
      <w:proofErr w:type="spellStart"/>
      <w:r w:rsidR="007B587A" w:rsidRPr="007B587A">
        <w:rPr>
          <w:rFonts w:ascii="Times New Roman" w:hAnsi="Times New Roman"/>
          <w:sz w:val="24"/>
          <w:szCs w:val="24"/>
          <w:lang w:val="uk-UA"/>
        </w:rPr>
        <w:t>тел</w:t>
      </w:r>
      <w:proofErr w:type="spellEnd"/>
      <w:r w:rsidR="007B587A" w:rsidRPr="007B587A">
        <w:rPr>
          <w:rFonts w:ascii="Times New Roman" w:hAnsi="Times New Roman"/>
          <w:sz w:val="24"/>
          <w:szCs w:val="24"/>
          <w:lang w:val="uk-UA"/>
        </w:rPr>
        <w:t xml:space="preserve">. 068 111 27 01; </w:t>
      </w:r>
      <w:proofErr w:type="spellStart"/>
      <w:r w:rsidR="007B587A" w:rsidRPr="007B587A">
        <w:rPr>
          <w:rFonts w:ascii="Times New Roman" w:hAnsi="Times New Roman"/>
          <w:sz w:val="24"/>
          <w:szCs w:val="24"/>
          <w:lang w:val="uk-UA"/>
        </w:rPr>
        <w:t>тел</w:t>
      </w:r>
      <w:proofErr w:type="spellEnd"/>
      <w:r w:rsidR="007B587A" w:rsidRPr="007B587A">
        <w:rPr>
          <w:rFonts w:ascii="Times New Roman" w:hAnsi="Times New Roman"/>
          <w:sz w:val="24"/>
          <w:szCs w:val="24"/>
          <w:lang w:val="uk-UA"/>
        </w:rPr>
        <w:t>. 068 111 27 02</w:t>
      </w:r>
      <w:r w:rsidR="007B587A">
        <w:rPr>
          <w:rFonts w:ascii="Times New Roman" w:hAnsi="Times New Roman"/>
          <w:sz w:val="24"/>
          <w:szCs w:val="24"/>
          <w:lang w:val="uk-UA"/>
        </w:rPr>
        <w:t>.</w:t>
      </w:r>
    </w:p>
    <w:p w14:paraId="3A9DCEEB" w14:textId="50E7495E" w:rsidR="00D63098" w:rsidRPr="0017116C" w:rsidRDefault="0017116C" w:rsidP="00C62A3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Споживач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 повідомляє наступну інформацію: ПІБ, адреса, об'єм машини, яка</w:t>
      </w:r>
      <w:r>
        <w:rPr>
          <w:rFonts w:ascii="Times New Roman" w:hAnsi="Times New Roman"/>
          <w:sz w:val="24"/>
          <w:szCs w:val="24"/>
          <w:lang w:val="uk-UA"/>
        </w:rPr>
        <w:t xml:space="preserve"> необхідна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 для вивезення</w:t>
      </w:r>
      <w:r>
        <w:rPr>
          <w:rFonts w:ascii="Times New Roman" w:hAnsi="Times New Roman"/>
          <w:sz w:val="24"/>
          <w:szCs w:val="24"/>
          <w:lang w:val="uk-UA"/>
        </w:rPr>
        <w:t xml:space="preserve"> рідких побутових відходів.</w:t>
      </w:r>
    </w:p>
    <w:p w14:paraId="623DE183" w14:textId="44554922" w:rsidR="00D63098" w:rsidRPr="008E4AE4" w:rsidRDefault="003A3EC7" w:rsidP="0017116C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>. ОПЛАТА ПОСЛУГ</w:t>
      </w:r>
    </w:p>
    <w:p w14:paraId="29F0E3A9" w14:textId="1B3E2BF1" w:rsidR="003A3EC7" w:rsidRPr="003A3EC7" w:rsidRDefault="003A3EC7" w:rsidP="009A428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63098" w:rsidRPr="008E4AE4">
        <w:rPr>
          <w:rFonts w:ascii="Times New Roman" w:hAnsi="Times New Roman"/>
          <w:sz w:val="24"/>
          <w:szCs w:val="24"/>
          <w:lang w:val="uk-UA"/>
        </w:rPr>
        <w:t xml:space="preserve">.1. </w:t>
      </w:r>
      <w:r w:rsidRPr="008E4AE4">
        <w:rPr>
          <w:rFonts w:ascii="Times New Roman" w:hAnsi="Times New Roman"/>
          <w:sz w:val="24"/>
          <w:szCs w:val="24"/>
          <w:lang w:val="uk-UA"/>
        </w:rPr>
        <w:t xml:space="preserve">Оплата за </w:t>
      </w:r>
      <w:r>
        <w:rPr>
          <w:rFonts w:ascii="Times New Roman" w:hAnsi="Times New Roman"/>
          <w:sz w:val="24"/>
          <w:szCs w:val="24"/>
          <w:lang w:val="uk-UA"/>
        </w:rPr>
        <w:t xml:space="preserve">надані </w:t>
      </w:r>
      <w:r w:rsidRPr="008E4AE4">
        <w:rPr>
          <w:rFonts w:ascii="Times New Roman" w:hAnsi="Times New Roman"/>
          <w:sz w:val="24"/>
          <w:szCs w:val="24"/>
          <w:lang w:val="uk-UA"/>
        </w:rPr>
        <w:t>послуги</w:t>
      </w:r>
      <w:r>
        <w:rPr>
          <w:rFonts w:ascii="Times New Roman" w:hAnsi="Times New Roman"/>
          <w:sz w:val="24"/>
          <w:szCs w:val="24"/>
          <w:lang w:val="uk-UA"/>
        </w:rPr>
        <w:t xml:space="preserve"> Виконавцем</w:t>
      </w:r>
      <w:r w:rsidRPr="008E4AE4">
        <w:rPr>
          <w:rFonts w:ascii="Times New Roman" w:hAnsi="Times New Roman"/>
          <w:sz w:val="24"/>
          <w:szCs w:val="24"/>
          <w:lang w:val="uk-UA"/>
        </w:rPr>
        <w:t xml:space="preserve"> здійснюється Споживачем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4AE4">
        <w:rPr>
          <w:rFonts w:ascii="Times New Roman" w:hAnsi="Times New Roman"/>
          <w:sz w:val="24"/>
          <w:szCs w:val="24"/>
          <w:lang w:val="uk-UA"/>
        </w:rPr>
        <w:t xml:space="preserve">на підставі виставленого рахунку-фактури </w:t>
      </w:r>
      <w:r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 w:rsidR="009A428D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9A428D">
        <w:rPr>
          <w:rFonts w:ascii="Times New Roman" w:hAnsi="Times New Roman"/>
          <w:sz w:val="24"/>
          <w:szCs w:val="24"/>
          <w:lang w:val="uk-UA"/>
        </w:rPr>
        <w:t>трьох</w:t>
      </w:r>
      <w:r>
        <w:rPr>
          <w:rFonts w:ascii="Times New Roman" w:hAnsi="Times New Roman"/>
          <w:sz w:val="24"/>
          <w:szCs w:val="24"/>
          <w:lang w:val="uk-UA"/>
        </w:rPr>
        <w:t>) робочих днів</w:t>
      </w:r>
      <w:r w:rsidRPr="008E4AE4">
        <w:rPr>
          <w:rFonts w:ascii="Times New Roman" w:hAnsi="Times New Roman"/>
          <w:sz w:val="24"/>
          <w:szCs w:val="24"/>
          <w:lang w:val="uk-UA"/>
        </w:rPr>
        <w:t>, у безготівковій формі шляхом перерахування грошових коштів на розрахункови</w:t>
      </w:r>
      <w:r>
        <w:rPr>
          <w:rFonts w:ascii="Times New Roman" w:hAnsi="Times New Roman"/>
          <w:sz w:val="24"/>
          <w:szCs w:val="24"/>
          <w:lang w:val="uk-UA"/>
        </w:rPr>
        <w:t xml:space="preserve">й </w:t>
      </w:r>
      <w:r w:rsidRPr="008E4AE4">
        <w:rPr>
          <w:rFonts w:ascii="Times New Roman" w:hAnsi="Times New Roman"/>
          <w:sz w:val="24"/>
          <w:szCs w:val="24"/>
          <w:lang w:val="uk-UA"/>
        </w:rPr>
        <w:t xml:space="preserve">рахунок Виконавця, що зазначений у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8E4AE4">
        <w:rPr>
          <w:rFonts w:ascii="Times New Roman" w:hAnsi="Times New Roman"/>
          <w:sz w:val="24"/>
          <w:szCs w:val="24"/>
          <w:lang w:val="uk-UA"/>
        </w:rPr>
        <w:t>оговорі або рахунку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B428B4A" w14:textId="5D423708" w:rsidR="00BE7CDF" w:rsidRDefault="003A3EC7" w:rsidP="000279F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63098" w:rsidRPr="008532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D63098" w:rsidRPr="00853254">
        <w:rPr>
          <w:rFonts w:ascii="Times New Roman" w:hAnsi="Times New Roman"/>
          <w:sz w:val="24"/>
          <w:szCs w:val="24"/>
        </w:rPr>
        <w:t xml:space="preserve">. Плата вноситься на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поточний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Виконавця за реквізитами:</w:t>
      </w:r>
      <w:r w:rsidR="000279FC" w:rsidRPr="000279FC">
        <w:t xml:space="preserve"> </w:t>
      </w:r>
      <w:r w:rsidR="000279FC" w:rsidRPr="000279FC">
        <w:rPr>
          <w:rFonts w:ascii="Times New Roman" w:hAnsi="Times New Roman"/>
          <w:sz w:val="24"/>
          <w:szCs w:val="24"/>
          <w:lang w:val="uk-UA"/>
        </w:rPr>
        <w:t>КП «</w:t>
      </w:r>
      <w:proofErr w:type="spellStart"/>
      <w:r w:rsidR="000279FC" w:rsidRPr="000279FC">
        <w:rPr>
          <w:rFonts w:ascii="Times New Roman" w:hAnsi="Times New Roman"/>
          <w:sz w:val="24"/>
          <w:szCs w:val="24"/>
          <w:lang w:val="uk-UA"/>
        </w:rPr>
        <w:t>Хмільникводоканал</w:t>
      </w:r>
      <w:proofErr w:type="spellEnd"/>
      <w:r w:rsidR="000279FC" w:rsidRPr="000279FC">
        <w:rPr>
          <w:rFonts w:ascii="Times New Roman" w:hAnsi="Times New Roman"/>
          <w:sz w:val="24"/>
          <w:szCs w:val="24"/>
          <w:lang w:val="uk-UA"/>
        </w:rPr>
        <w:t>» Хмільницької міської ради</w:t>
      </w:r>
      <w:r w:rsidR="000279F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r w:rsidR="00BE7CDF" w:rsidRPr="00BE7CDF">
        <w:rPr>
          <w:rFonts w:ascii="Times New Roman" w:hAnsi="Times New Roman"/>
          <w:sz w:val="24"/>
          <w:szCs w:val="24"/>
          <w:lang w:val="uk-UA"/>
        </w:rPr>
        <w:t>р/р UA  783204780000026004924436480 ПАТ АБ «</w:t>
      </w:r>
      <w:proofErr w:type="spellStart"/>
      <w:r w:rsidR="00BE7CDF" w:rsidRPr="00BE7CDF">
        <w:rPr>
          <w:rFonts w:ascii="Times New Roman" w:hAnsi="Times New Roman"/>
          <w:sz w:val="24"/>
          <w:szCs w:val="24"/>
          <w:lang w:val="uk-UA"/>
        </w:rPr>
        <w:t>Укргазбанк</w:t>
      </w:r>
      <w:proofErr w:type="spellEnd"/>
      <w:r w:rsidR="00BE7CDF" w:rsidRPr="00BE7CDF">
        <w:rPr>
          <w:rFonts w:ascii="Times New Roman" w:hAnsi="Times New Roman"/>
          <w:sz w:val="24"/>
          <w:szCs w:val="24"/>
          <w:lang w:val="uk-UA"/>
        </w:rPr>
        <w:t>»</w:t>
      </w:r>
      <w:r w:rsidR="000279F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279FC" w:rsidRPr="000279FC">
        <w:rPr>
          <w:rFonts w:ascii="Times New Roman" w:hAnsi="Times New Roman"/>
          <w:sz w:val="24"/>
          <w:szCs w:val="24"/>
          <w:lang w:val="uk-UA"/>
        </w:rPr>
        <w:t xml:space="preserve">МФО 320478, ЄДРПОУ 36575284,  </w:t>
      </w:r>
    </w:p>
    <w:p w14:paraId="4EDA214A" w14:textId="6F181DF7" w:rsidR="004648B2" w:rsidRDefault="003A3EC7" w:rsidP="00BE7CD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63098" w:rsidRPr="008532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="00D63098" w:rsidRPr="0085325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Вартість (ціна) </w:t>
      </w:r>
      <w:r w:rsidR="00D63098" w:rsidRPr="00853254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викачці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вивезенню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рідких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побутових відходів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асенезаційною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машиною</w:t>
      </w:r>
      <w:r w:rsidR="007B587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r w:rsidR="000A0A89">
        <w:rPr>
          <w:rFonts w:ascii="Times New Roman" w:hAnsi="Times New Roman"/>
          <w:sz w:val="24"/>
          <w:szCs w:val="24"/>
          <w:lang w:val="uk-UA"/>
        </w:rPr>
        <w:t>відповідно затверджених калькуляцій</w:t>
      </w:r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r w:rsidR="004648B2">
        <w:rPr>
          <w:rFonts w:ascii="Times New Roman" w:hAnsi="Times New Roman"/>
          <w:sz w:val="24"/>
          <w:szCs w:val="24"/>
          <w:lang w:val="uk-UA"/>
        </w:rPr>
        <w:t xml:space="preserve">Виконавця </w:t>
      </w:r>
      <w:r w:rsidR="007B587A">
        <w:rPr>
          <w:rFonts w:ascii="Times New Roman" w:hAnsi="Times New Roman"/>
          <w:sz w:val="24"/>
          <w:szCs w:val="24"/>
          <w:lang w:val="uk-UA"/>
        </w:rPr>
        <w:t>становить</w:t>
      </w:r>
      <w:r w:rsidR="00D63098" w:rsidRPr="00853254">
        <w:rPr>
          <w:rFonts w:ascii="Times New Roman" w:hAnsi="Times New Roman"/>
          <w:sz w:val="24"/>
          <w:szCs w:val="24"/>
        </w:rPr>
        <w:t>:</w:t>
      </w:r>
      <w:r w:rsidR="007B58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EB817A6" w14:textId="3FEE092D" w:rsidR="004648B2" w:rsidRDefault="007B587A" w:rsidP="0085325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2000 грн.20 коп.- </w:t>
      </w:r>
      <w:r w:rsidR="004648B2">
        <w:rPr>
          <w:rFonts w:ascii="Times New Roman" w:hAnsi="Times New Roman"/>
          <w:sz w:val="24"/>
          <w:szCs w:val="24"/>
          <w:lang w:val="uk-UA"/>
        </w:rPr>
        <w:t xml:space="preserve">ЗІЛ 130 (на бензині) об’єм  6 кубів; </w:t>
      </w:r>
    </w:p>
    <w:p w14:paraId="19BC06F8" w14:textId="7DF98B2A" w:rsidR="00D63098" w:rsidRDefault="004648B2" w:rsidP="0085325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1967 грн.65 коп. ЗІЛ 130 (на газу) об’єм 6 кубів;</w:t>
      </w:r>
    </w:p>
    <w:p w14:paraId="2928D319" w14:textId="5999C0EF" w:rsidR="004648B2" w:rsidRPr="007B587A" w:rsidRDefault="004648B2" w:rsidP="0085325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1477 грн.84 коп. ГАЗ – 53 (на газу) об’єм 4 куба.</w:t>
      </w:r>
    </w:p>
    <w:p w14:paraId="7D0108C5" w14:textId="77777777" w:rsidR="000A0A89" w:rsidRPr="000A0A89" w:rsidRDefault="000A0A89" w:rsidP="0085325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4AC2B0CB" w14:textId="578BAFF3" w:rsidR="00D63098" w:rsidRPr="00853254" w:rsidRDefault="003A3EC7" w:rsidP="00C62A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D63098" w:rsidRPr="00853254">
        <w:rPr>
          <w:rFonts w:ascii="Times New Roman" w:hAnsi="Times New Roman"/>
          <w:sz w:val="24"/>
          <w:szCs w:val="24"/>
        </w:rPr>
        <w:t>.ПРАВА ТА ОБОВ’ЯЗКИ СПОЖИВАЧА</w:t>
      </w:r>
    </w:p>
    <w:p w14:paraId="2A0536A3" w14:textId="3AAF02E8" w:rsidR="00D63098" w:rsidRPr="00853254" w:rsidRDefault="003A3EC7" w:rsidP="008532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6</w:t>
      </w:r>
      <w:r w:rsidR="00D63098" w:rsidRPr="00853254">
        <w:rPr>
          <w:rFonts w:ascii="Times New Roman" w:hAnsi="Times New Roman"/>
          <w:sz w:val="24"/>
          <w:szCs w:val="24"/>
        </w:rPr>
        <w:t>.1. СПОЖИВАЧ МАЄ ПРАВО НА:</w:t>
      </w:r>
    </w:p>
    <w:p w14:paraId="1D3F281E" w14:textId="2F0AD2DE" w:rsidR="00D63098" w:rsidRPr="003A3EC7" w:rsidRDefault="003A3EC7" w:rsidP="007B587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D63098" w:rsidRPr="00853254">
        <w:rPr>
          <w:rFonts w:ascii="Times New Roman" w:hAnsi="Times New Roman"/>
          <w:sz w:val="24"/>
          <w:szCs w:val="24"/>
        </w:rPr>
        <w:t xml:space="preserve">.1.1.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Одержання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достовірної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своєчасної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інформації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про </w:t>
      </w:r>
      <w:r w:rsidR="00C62A39">
        <w:rPr>
          <w:rFonts w:ascii="Times New Roman" w:hAnsi="Times New Roman"/>
          <w:sz w:val="24"/>
          <w:szCs w:val="24"/>
          <w:lang w:val="uk-UA"/>
        </w:rPr>
        <w:t xml:space="preserve">надання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асенізаційної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машини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по</w:t>
      </w:r>
      <w:r w:rsidR="00C62A3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вивозу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3098" w:rsidRPr="00853254">
        <w:rPr>
          <w:rFonts w:ascii="Times New Roman" w:hAnsi="Times New Roman"/>
          <w:sz w:val="24"/>
          <w:szCs w:val="24"/>
        </w:rPr>
        <w:t>рідких</w:t>
      </w:r>
      <w:proofErr w:type="spellEnd"/>
      <w:r w:rsidR="00D63098"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побкутових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відходів.</w:t>
      </w:r>
    </w:p>
    <w:p w14:paraId="1AF2DA5F" w14:textId="77777777" w:rsidR="00D63098" w:rsidRPr="00853254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7.1.2. </w:t>
      </w:r>
      <w:proofErr w:type="spellStart"/>
      <w:r w:rsidRPr="00853254">
        <w:rPr>
          <w:rFonts w:ascii="Times New Roman" w:hAnsi="Times New Roman"/>
          <w:sz w:val="24"/>
          <w:szCs w:val="24"/>
        </w:rPr>
        <w:t>Усунення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ВИКОНАВЦЕМ </w:t>
      </w:r>
      <w:proofErr w:type="spellStart"/>
      <w:r w:rsidRPr="00853254">
        <w:rPr>
          <w:rFonts w:ascii="Times New Roman" w:hAnsi="Times New Roman"/>
          <w:sz w:val="24"/>
          <w:szCs w:val="24"/>
        </w:rPr>
        <w:t>недоліків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наданні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53254">
        <w:rPr>
          <w:rFonts w:ascii="Times New Roman" w:hAnsi="Times New Roman"/>
          <w:sz w:val="24"/>
          <w:szCs w:val="24"/>
        </w:rPr>
        <w:t>п’ятиденний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строк з моменту</w:t>
      </w:r>
    </w:p>
    <w:p w14:paraId="71B02F52" w14:textId="77777777" w:rsidR="00D63098" w:rsidRPr="00853254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254">
        <w:rPr>
          <w:rFonts w:ascii="Times New Roman" w:hAnsi="Times New Roman"/>
          <w:sz w:val="24"/>
          <w:szCs w:val="24"/>
        </w:rPr>
        <w:t>звернення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СПОЖИВАЧА.</w:t>
      </w:r>
    </w:p>
    <w:p w14:paraId="0F146191" w14:textId="571C5355" w:rsidR="00D63098" w:rsidRPr="00853254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7.1.3. </w:t>
      </w:r>
      <w:proofErr w:type="spellStart"/>
      <w:r w:rsidRPr="00853254">
        <w:rPr>
          <w:rFonts w:ascii="Times New Roman" w:hAnsi="Times New Roman"/>
          <w:sz w:val="24"/>
          <w:szCs w:val="24"/>
        </w:rPr>
        <w:t>Перевірку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стану </w:t>
      </w:r>
      <w:proofErr w:type="spellStart"/>
      <w:r w:rsidRPr="00853254">
        <w:rPr>
          <w:rFonts w:ascii="Times New Roman" w:hAnsi="Times New Roman"/>
          <w:sz w:val="24"/>
          <w:szCs w:val="24"/>
        </w:rPr>
        <w:t>дотримання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критеріїв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якості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="00BE7E78">
        <w:rPr>
          <w:rFonts w:ascii="Times New Roman" w:hAnsi="Times New Roman"/>
          <w:sz w:val="24"/>
          <w:szCs w:val="24"/>
          <w:lang w:val="uk-UA"/>
        </w:rPr>
        <w:t xml:space="preserve">наданих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</w:t>
      </w:r>
      <w:proofErr w:type="spellEnd"/>
      <w:r w:rsidRPr="00853254">
        <w:rPr>
          <w:rFonts w:ascii="Times New Roman" w:hAnsi="Times New Roman"/>
          <w:sz w:val="24"/>
          <w:szCs w:val="24"/>
        </w:rPr>
        <w:t>.</w:t>
      </w:r>
    </w:p>
    <w:p w14:paraId="3A828572" w14:textId="31FCFC0D" w:rsidR="00D63098" w:rsidRPr="00853254" w:rsidRDefault="00D63098" w:rsidP="00C62A3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>7.2. СПОЖИВАЧ ЗОБОВ’ЯЗУЄТЬСЯ:</w:t>
      </w:r>
    </w:p>
    <w:p w14:paraId="3C464679" w14:textId="43A36400" w:rsidR="00D63098" w:rsidRPr="00853254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7.2.1. </w:t>
      </w:r>
      <w:proofErr w:type="spellStart"/>
      <w:r w:rsidRPr="00853254">
        <w:rPr>
          <w:rFonts w:ascii="Times New Roman" w:hAnsi="Times New Roman"/>
          <w:sz w:val="24"/>
          <w:szCs w:val="24"/>
        </w:rPr>
        <w:t>Оплачувати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надані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йому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асенізаційної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машини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53254">
        <w:rPr>
          <w:rFonts w:ascii="Times New Roman" w:hAnsi="Times New Roman"/>
          <w:sz w:val="24"/>
          <w:szCs w:val="24"/>
        </w:rPr>
        <w:t>вивозу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рідких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="00BE7E78">
        <w:rPr>
          <w:rFonts w:ascii="Times New Roman" w:hAnsi="Times New Roman"/>
          <w:sz w:val="24"/>
          <w:szCs w:val="24"/>
          <w:lang w:val="uk-UA"/>
        </w:rPr>
        <w:t>побутових відходів</w:t>
      </w:r>
      <w:r w:rsidRPr="00853254">
        <w:rPr>
          <w:rFonts w:ascii="Times New Roman" w:hAnsi="Times New Roman"/>
          <w:sz w:val="24"/>
          <w:szCs w:val="24"/>
        </w:rPr>
        <w:t>.</w:t>
      </w:r>
    </w:p>
    <w:p w14:paraId="791045B2" w14:textId="67E223D5" w:rsidR="00D63098" w:rsidRPr="00853254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7.2.3. </w:t>
      </w:r>
      <w:proofErr w:type="spellStart"/>
      <w:r w:rsidRPr="00853254">
        <w:rPr>
          <w:rFonts w:ascii="Times New Roman" w:hAnsi="Times New Roman"/>
          <w:sz w:val="24"/>
          <w:szCs w:val="24"/>
        </w:rPr>
        <w:t>Створювати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умови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53254">
        <w:rPr>
          <w:rFonts w:ascii="Times New Roman" w:hAnsi="Times New Roman"/>
          <w:sz w:val="24"/>
          <w:szCs w:val="24"/>
        </w:rPr>
        <w:t>вільного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доступу до </w:t>
      </w:r>
      <w:r w:rsidR="00BE7E78">
        <w:rPr>
          <w:rFonts w:ascii="Times New Roman" w:hAnsi="Times New Roman"/>
          <w:sz w:val="24"/>
          <w:szCs w:val="24"/>
          <w:lang w:val="uk-UA"/>
        </w:rPr>
        <w:t>місця викачування</w:t>
      </w:r>
      <w:r w:rsidRPr="00853254">
        <w:rPr>
          <w:rFonts w:ascii="Times New Roman" w:hAnsi="Times New Roman"/>
          <w:sz w:val="24"/>
          <w:szCs w:val="24"/>
        </w:rPr>
        <w:t>.</w:t>
      </w:r>
    </w:p>
    <w:p w14:paraId="004EBE78" w14:textId="77777777" w:rsidR="00D63098" w:rsidRPr="00853254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7.2.4. </w:t>
      </w:r>
      <w:proofErr w:type="spellStart"/>
      <w:r w:rsidRPr="00853254">
        <w:rPr>
          <w:rFonts w:ascii="Times New Roman" w:hAnsi="Times New Roman"/>
          <w:sz w:val="24"/>
          <w:szCs w:val="24"/>
        </w:rPr>
        <w:t>Обладнати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вигрібні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ями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згідно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853254">
        <w:rPr>
          <w:rFonts w:ascii="Times New Roman" w:hAnsi="Times New Roman"/>
          <w:sz w:val="24"/>
          <w:szCs w:val="24"/>
        </w:rPr>
        <w:t>вимогами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санітарних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норм і правил та </w:t>
      </w:r>
      <w:proofErr w:type="spellStart"/>
      <w:r w:rsidRPr="00853254">
        <w:rPr>
          <w:rFonts w:ascii="Times New Roman" w:hAnsi="Times New Roman"/>
          <w:sz w:val="24"/>
          <w:szCs w:val="24"/>
        </w:rPr>
        <w:t>іншого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чинного</w:t>
      </w:r>
    </w:p>
    <w:p w14:paraId="67EDBE5C" w14:textId="63060CBE" w:rsidR="00D63098" w:rsidRPr="00BE7E78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53254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853254">
        <w:rPr>
          <w:rFonts w:ascii="Times New Roman" w:hAnsi="Times New Roman"/>
          <w:sz w:val="24"/>
          <w:szCs w:val="24"/>
        </w:rPr>
        <w:t>допускати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скидання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 них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відходів</w:t>
      </w:r>
      <w:proofErr w:type="spellEnd"/>
      <w:r w:rsidR="00BE7E78">
        <w:rPr>
          <w:rFonts w:ascii="Times New Roman" w:hAnsi="Times New Roman"/>
          <w:sz w:val="24"/>
          <w:szCs w:val="24"/>
          <w:lang w:val="uk-UA"/>
        </w:rPr>
        <w:t>, що не відносяться до рідких побутових відходів.</w:t>
      </w:r>
    </w:p>
    <w:p w14:paraId="4AAF5AD6" w14:textId="586215FC" w:rsidR="00D63098" w:rsidRPr="00853254" w:rsidRDefault="00BE7E78" w:rsidP="00BE7E7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D63098" w:rsidRPr="00853254">
        <w:rPr>
          <w:rFonts w:ascii="Times New Roman" w:hAnsi="Times New Roman"/>
          <w:sz w:val="24"/>
          <w:szCs w:val="24"/>
        </w:rPr>
        <w:t>. ПРАВА ТА ОБОВ’ЯЗКИ ВИКОНАВЦЯ</w:t>
      </w:r>
    </w:p>
    <w:p w14:paraId="443C9544" w14:textId="220196A5" w:rsidR="00D63098" w:rsidRPr="00853254" w:rsidRDefault="00D63098" w:rsidP="00D755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>8.1. ВИКОНАВЕЦЬ МАЄ ПРАВО:</w:t>
      </w:r>
    </w:p>
    <w:p w14:paraId="52312AA7" w14:textId="7A8B8615" w:rsidR="00D63098" w:rsidRPr="00853254" w:rsidRDefault="00D63098" w:rsidP="00D755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8.1.2. </w:t>
      </w:r>
      <w:proofErr w:type="spellStart"/>
      <w:r w:rsidRPr="00853254">
        <w:rPr>
          <w:rFonts w:ascii="Times New Roman" w:hAnsi="Times New Roman"/>
          <w:sz w:val="24"/>
          <w:szCs w:val="24"/>
        </w:rPr>
        <w:t>Вносити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зміни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 Договору шляхом </w:t>
      </w:r>
      <w:proofErr w:type="spellStart"/>
      <w:r w:rsidRPr="00853254">
        <w:rPr>
          <w:rFonts w:ascii="Times New Roman" w:hAnsi="Times New Roman"/>
          <w:sz w:val="24"/>
          <w:szCs w:val="24"/>
        </w:rPr>
        <w:t>розміщення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на </w:t>
      </w:r>
      <w:r w:rsidR="007B587A" w:rsidRP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офіційному </w:t>
      </w:r>
      <w:r w:rsidR="007B587A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>веб-</w:t>
      </w:r>
      <w:r w:rsidR="007B587A" w:rsidRP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сайті Хмільницької міської ради </w:t>
      </w:r>
      <w:hyperlink r:id="rId10" w:history="1">
        <w:r w:rsidR="007B587A" w:rsidRPr="00BC3E65">
          <w:rPr>
            <w:rFonts w:ascii="Times New Roman" w:hAnsi="Times New Roman"/>
            <w:kern w:val="2"/>
            <w:sz w:val="24"/>
            <w:szCs w:val="24"/>
            <w:lang w:val="uk-UA"/>
            <w14:ligatures w14:val="standardContextual"/>
          </w:rPr>
          <w:t>https://rada.ekhmilnyk.gov.ua</w:t>
        </w:r>
      </w:hyperlink>
      <w:r w:rsidR="007B587A" w:rsidRP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>,</w:t>
      </w:r>
      <w:r w:rsidR="007B587A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 та на </w:t>
      </w:r>
      <w:r w:rsidR="007B587A" w:rsidRP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веб-сайті </w:t>
      </w:r>
      <w:r w:rsidR="007B587A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>В</w:t>
      </w:r>
      <w:r w:rsidR="007B587A" w:rsidRPr="00BC3E65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 xml:space="preserve">иконавця послуг: </w:t>
      </w:r>
      <w:hyperlink r:id="rId11" w:history="1">
        <w:r w:rsidR="007B587A" w:rsidRPr="004A62D7">
          <w:rPr>
            <w:rStyle w:val="a7"/>
            <w:rFonts w:ascii="Times New Roman" w:hAnsi="Times New Roman"/>
            <w:kern w:val="2"/>
            <w:sz w:val="24"/>
            <w:szCs w:val="24"/>
            <w:lang w:val="uk-UA"/>
            <w14:ligatures w14:val="standardContextual"/>
          </w:rPr>
          <w:t>https://hmilvodokanal.oits.pro</w:t>
        </w:r>
      </w:hyperlink>
      <w:r w:rsidR="007B587A">
        <w:rPr>
          <w:rFonts w:ascii="Times New Roman" w:hAnsi="Times New Roman"/>
          <w:kern w:val="2"/>
          <w:sz w:val="24"/>
          <w:szCs w:val="24"/>
          <w:lang w:val="uk-UA"/>
          <w14:ligatures w14:val="standardContextual"/>
        </w:rPr>
        <w:t>,</w:t>
      </w:r>
      <w:r w:rsidR="007B587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відповідного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повідомлення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про </w:t>
      </w:r>
      <w:r w:rsidR="00C42340">
        <w:rPr>
          <w:rFonts w:ascii="Times New Roman" w:hAnsi="Times New Roman"/>
          <w:sz w:val="24"/>
          <w:szCs w:val="24"/>
          <w:lang w:val="uk-UA"/>
        </w:rPr>
        <w:t>внесені</w:t>
      </w:r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змін</w:t>
      </w:r>
      <w:proofErr w:type="spellEnd"/>
      <w:r w:rsidR="00C42340">
        <w:rPr>
          <w:rFonts w:ascii="Times New Roman" w:hAnsi="Times New Roman"/>
          <w:sz w:val="24"/>
          <w:szCs w:val="24"/>
          <w:lang w:val="uk-UA"/>
        </w:rPr>
        <w:t>и</w:t>
      </w:r>
      <w:r w:rsidRPr="00853254">
        <w:rPr>
          <w:rFonts w:ascii="Times New Roman" w:hAnsi="Times New Roman"/>
          <w:sz w:val="24"/>
          <w:szCs w:val="24"/>
        </w:rPr>
        <w:t>.</w:t>
      </w:r>
    </w:p>
    <w:p w14:paraId="40A4F393" w14:textId="5E9B4535" w:rsidR="00D63098" w:rsidRPr="00853254" w:rsidRDefault="00D63098" w:rsidP="00D755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8.1.3. </w:t>
      </w:r>
      <w:proofErr w:type="spellStart"/>
      <w:r w:rsidRPr="00853254">
        <w:rPr>
          <w:rFonts w:ascii="Times New Roman" w:hAnsi="Times New Roman"/>
          <w:sz w:val="24"/>
          <w:szCs w:val="24"/>
        </w:rPr>
        <w:t>Тимчасово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="00C42340">
        <w:rPr>
          <w:rFonts w:ascii="Times New Roman" w:hAnsi="Times New Roman"/>
          <w:sz w:val="24"/>
          <w:szCs w:val="24"/>
          <w:lang w:val="uk-UA"/>
        </w:rPr>
        <w:t xml:space="preserve">або </w:t>
      </w:r>
      <w:proofErr w:type="spellStart"/>
      <w:r w:rsidRPr="00853254">
        <w:rPr>
          <w:rFonts w:ascii="Times New Roman" w:hAnsi="Times New Roman"/>
          <w:sz w:val="24"/>
          <w:szCs w:val="24"/>
        </w:rPr>
        <w:t>повністю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="00C42340">
        <w:rPr>
          <w:rFonts w:ascii="Times New Roman" w:hAnsi="Times New Roman"/>
          <w:sz w:val="24"/>
          <w:szCs w:val="24"/>
          <w:lang w:val="uk-UA"/>
        </w:rPr>
        <w:t xml:space="preserve">припинити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53254">
        <w:rPr>
          <w:rFonts w:ascii="Times New Roman" w:hAnsi="Times New Roman"/>
          <w:sz w:val="24"/>
          <w:szCs w:val="24"/>
        </w:rPr>
        <w:t>випадку</w:t>
      </w:r>
      <w:proofErr w:type="spellEnd"/>
      <w:r w:rsidR="00C4234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несвоєчасної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="00C42340">
        <w:rPr>
          <w:rFonts w:ascii="Times New Roman" w:hAnsi="Times New Roman"/>
          <w:sz w:val="24"/>
          <w:szCs w:val="24"/>
          <w:lang w:val="uk-UA"/>
        </w:rPr>
        <w:t xml:space="preserve">або неповної </w:t>
      </w:r>
      <w:r w:rsidRPr="00853254">
        <w:rPr>
          <w:rFonts w:ascii="Times New Roman" w:hAnsi="Times New Roman"/>
          <w:sz w:val="24"/>
          <w:szCs w:val="24"/>
        </w:rPr>
        <w:t>оплати СПОЖИВАЧ</w:t>
      </w:r>
      <w:r w:rsidR="00D7556E">
        <w:rPr>
          <w:rFonts w:ascii="Times New Roman" w:hAnsi="Times New Roman"/>
          <w:sz w:val="24"/>
          <w:szCs w:val="24"/>
          <w:lang w:val="uk-UA"/>
        </w:rPr>
        <w:t>ЕМ</w:t>
      </w:r>
      <w:r w:rsidRPr="00853254">
        <w:rPr>
          <w:rFonts w:ascii="Times New Roman" w:hAnsi="Times New Roman"/>
          <w:sz w:val="24"/>
          <w:szCs w:val="24"/>
        </w:rPr>
        <w:t xml:space="preserve"> за </w:t>
      </w:r>
      <w:r w:rsidR="00C42340">
        <w:rPr>
          <w:rFonts w:ascii="Times New Roman" w:hAnsi="Times New Roman"/>
          <w:sz w:val="24"/>
          <w:szCs w:val="24"/>
          <w:lang w:val="uk-UA"/>
        </w:rPr>
        <w:t xml:space="preserve">надані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Pr="00853254">
        <w:rPr>
          <w:rFonts w:ascii="Times New Roman" w:hAnsi="Times New Roman"/>
          <w:sz w:val="24"/>
          <w:szCs w:val="24"/>
        </w:rPr>
        <w:t>.</w:t>
      </w:r>
    </w:p>
    <w:p w14:paraId="132115AA" w14:textId="3E480E3F" w:rsidR="00D63098" w:rsidRPr="00853254" w:rsidRDefault="00D63098" w:rsidP="00D755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>8.2. ВИКОНАВЕЦЬ ЗОБОВ’ЯЗУЄТЬСЯ:</w:t>
      </w:r>
    </w:p>
    <w:p w14:paraId="7E6FC299" w14:textId="78BCDD5A" w:rsidR="00D63098" w:rsidRPr="00853254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8.2.1.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Надавати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853254">
        <w:rPr>
          <w:rFonts w:ascii="Times New Roman" w:hAnsi="Times New Roman"/>
          <w:sz w:val="24"/>
          <w:szCs w:val="24"/>
        </w:rPr>
        <w:t>вимог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чинного </w:t>
      </w:r>
      <w:r w:rsidR="00D7556E"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Pr="00853254">
        <w:rPr>
          <w:rFonts w:ascii="Times New Roman" w:hAnsi="Times New Roman"/>
          <w:sz w:val="24"/>
          <w:szCs w:val="24"/>
        </w:rPr>
        <w:t>аконодавства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відходи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254">
        <w:rPr>
          <w:rFonts w:ascii="Times New Roman" w:hAnsi="Times New Roman"/>
          <w:sz w:val="24"/>
          <w:szCs w:val="24"/>
        </w:rPr>
        <w:t>санітарних</w:t>
      </w:r>
      <w:proofErr w:type="spellEnd"/>
      <w:r w:rsidR="00C4234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3254">
        <w:rPr>
          <w:rFonts w:ascii="Times New Roman" w:hAnsi="Times New Roman"/>
          <w:sz w:val="24"/>
          <w:szCs w:val="24"/>
        </w:rPr>
        <w:t xml:space="preserve">норм і правил, Правил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85325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побутовими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відходами</w:t>
      </w:r>
      <w:proofErr w:type="spellEnd"/>
      <w:r w:rsidR="00D5322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3254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853254">
        <w:rPr>
          <w:rFonts w:ascii="Times New Roman" w:hAnsi="Times New Roman"/>
          <w:sz w:val="24"/>
          <w:szCs w:val="24"/>
        </w:rPr>
        <w:t>цього</w:t>
      </w:r>
      <w:proofErr w:type="spellEnd"/>
      <w:r w:rsidR="00C4234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3254">
        <w:rPr>
          <w:rFonts w:ascii="Times New Roman" w:hAnsi="Times New Roman"/>
          <w:sz w:val="24"/>
          <w:szCs w:val="24"/>
        </w:rPr>
        <w:t>Договору.</w:t>
      </w:r>
    </w:p>
    <w:p w14:paraId="4FF5577F" w14:textId="2486D69A" w:rsidR="00D63098" w:rsidRPr="00D7556E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53254">
        <w:rPr>
          <w:rFonts w:ascii="Times New Roman" w:hAnsi="Times New Roman"/>
          <w:sz w:val="24"/>
          <w:szCs w:val="24"/>
        </w:rPr>
        <w:t xml:space="preserve">8.2.2. </w:t>
      </w:r>
      <w:r w:rsidR="00D7556E">
        <w:rPr>
          <w:rFonts w:ascii="Times New Roman" w:hAnsi="Times New Roman"/>
          <w:sz w:val="24"/>
          <w:szCs w:val="24"/>
          <w:lang w:val="uk-UA"/>
        </w:rPr>
        <w:t>Відкачувати</w:t>
      </w:r>
      <w:r w:rsidRPr="00853254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853254">
        <w:rPr>
          <w:rFonts w:ascii="Times New Roman" w:hAnsi="Times New Roman"/>
          <w:sz w:val="24"/>
          <w:szCs w:val="24"/>
        </w:rPr>
        <w:t>перевозити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рідкі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="00D7556E">
        <w:rPr>
          <w:rFonts w:ascii="Times New Roman" w:hAnsi="Times New Roman"/>
          <w:sz w:val="24"/>
          <w:szCs w:val="24"/>
          <w:lang w:val="uk-UA"/>
        </w:rPr>
        <w:t>побутові відходи</w:t>
      </w:r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спеціаль</w:t>
      </w:r>
      <w:r w:rsidR="00D7556E">
        <w:rPr>
          <w:rFonts w:ascii="Times New Roman" w:hAnsi="Times New Roman"/>
          <w:sz w:val="24"/>
          <w:szCs w:val="24"/>
          <w:lang w:val="uk-UA"/>
        </w:rPr>
        <w:t>зованим</w:t>
      </w:r>
      <w:proofErr w:type="spellEnd"/>
      <w:r w:rsidR="00D7556E">
        <w:rPr>
          <w:rFonts w:ascii="Times New Roman" w:hAnsi="Times New Roman"/>
          <w:sz w:val="24"/>
          <w:szCs w:val="24"/>
          <w:lang w:val="uk-UA"/>
        </w:rPr>
        <w:t xml:space="preserve"> автотранспортом до місця зливу, що встановлені та належним чином обладнані Виконавцем. </w:t>
      </w:r>
    </w:p>
    <w:p w14:paraId="0384EEEF" w14:textId="4D9D2E2F" w:rsidR="00D63098" w:rsidRPr="00853254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8.2.5.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Надавати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своєчасну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53254">
        <w:rPr>
          <w:rFonts w:ascii="Times New Roman" w:hAnsi="Times New Roman"/>
          <w:sz w:val="24"/>
          <w:szCs w:val="24"/>
        </w:rPr>
        <w:t>достовірну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про </w:t>
      </w:r>
      <w:r w:rsidR="00D7556E">
        <w:rPr>
          <w:rFonts w:ascii="Times New Roman" w:hAnsi="Times New Roman"/>
          <w:sz w:val="24"/>
          <w:szCs w:val="24"/>
          <w:lang w:val="uk-UA"/>
        </w:rPr>
        <w:t>вартість</w:t>
      </w:r>
      <w:r w:rsidR="00D5322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надання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послуг</w:t>
      </w:r>
      <w:proofErr w:type="spellEnd"/>
      <w:r w:rsidR="00D7556E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умови</w:t>
      </w:r>
      <w:proofErr w:type="spellEnd"/>
    </w:p>
    <w:p w14:paraId="1DCF0877" w14:textId="77777777" w:rsidR="00D63098" w:rsidRPr="00853254" w:rsidRDefault="00D63098" w:rsidP="007B5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>оплати.</w:t>
      </w:r>
    </w:p>
    <w:p w14:paraId="02723073" w14:textId="7A915CC5" w:rsidR="00D63098" w:rsidRPr="00853254" w:rsidRDefault="00C42340" w:rsidP="00C4234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D63098" w:rsidRPr="00853254">
        <w:rPr>
          <w:rFonts w:ascii="Times New Roman" w:hAnsi="Times New Roman"/>
          <w:sz w:val="24"/>
          <w:szCs w:val="24"/>
        </w:rPr>
        <w:t>. ВІДПОВІДАЛЬНІСТЬ СТОРІН</w:t>
      </w:r>
    </w:p>
    <w:p w14:paraId="71B94B8B" w14:textId="77777777" w:rsidR="00D63098" w:rsidRPr="007A7956" w:rsidRDefault="00D63098" w:rsidP="00853254">
      <w:pPr>
        <w:spacing w:after="0"/>
        <w:rPr>
          <w:rFonts w:ascii="Times New Roman" w:hAnsi="Times New Roman"/>
          <w:sz w:val="24"/>
          <w:szCs w:val="24"/>
        </w:rPr>
      </w:pPr>
      <w:r w:rsidRPr="007A7956">
        <w:rPr>
          <w:rFonts w:ascii="Times New Roman" w:hAnsi="Times New Roman"/>
          <w:sz w:val="24"/>
          <w:szCs w:val="24"/>
        </w:rPr>
        <w:t xml:space="preserve">9.1. За </w:t>
      </w:r>
      <w:proofErr w:type="spellStart"/>
      <w:r w:rsidRPr="007A7956">
        <w:rPr>
          <w:rFonts w:ascii="Times New Roman" w:hAnsi="Times New Roman"/>
          <w:sz w:val="24"/>
          <w:szCs w:val="24"/>
        </w:rPr>
        <w:t>невиконання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чи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неналежне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своїх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зобов’язань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7A7956">
        <w:rPr>
          <w:rFonts w:ascii="Times New Roman" w:hAnsi="Times New Roman"/>
          <w:sz w:val="24"/>
          <w:szCs w:val="24"/>
        </w:rPr>
        <w:t>цим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Договором </w:t>
      </w:r>
      <w:proofErr w:type="spellStart"/>
      <w:r w:rsidRPr="007A7956">
        <w:rPr>
          <w:rFonts w:ascii="Times New Roman" w:hAnsi="Times New Roman"/>
          <w:sz w:val="24"/>
          <w:szCs w:val="24"/>
        </w:rPr>
        <w:t>Сторони</w:t>
      </w:r>
      <w:proofErr w:type="spellEnd"/>
    </w:p>
    <w:p w14:paraId="6C94144C" w14:textId="70EAB022" w:rsidR="00D63098" w:rsidRPr="007A7956" w:rsidRDefault="00D63098" w:rsidP="0085325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A7956">
        <w:rPr>
          <w:rFonts w:ascii="Times New Roman" w:hAnsi="Times New Roman"/>
          <w:sz w:val="24"/>
          <w:szCs w:val="24"/>
        </w:rPr>
        <w:t>несуть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7956">
        <w:rPr>
          <w:rFonts w:ascii="Times New Roman" w:hAnsi="Times New Roman"/>
          <w:sz w:val="24"/>
          <w:szCs w:val="24"/>
        </w:rPr>
        <w:t>передбачену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чинним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7A7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956">
        <w:rPr>
          <w:rFonts w:ascii="Times New Roman" w:hAnsi="Times New Roman"/>
          <w:sz w:val="24"/>
          <w:szCs w:val="24"/>
        </w:rPr>
        <w:t>України</w:t>
      </w:r>
      <w:proofErr w:type="spellEnd"/>
      <w:r w:rsidRPr="007A7956">
        <w:rPr>
          <w:rFonts w:ascii="Times New Roman" w:hAnsi="Times New Roman"/>
          <w:sz w:val="24"/>
          <w:szCs w:val="24"/>
        </w:rPr>
        <w:t>.</w:t>
      </w:r>
    </w:p>
    <w:p w14:paraId="4A9495DF" w14:textId="32E9609B" w:rsidR="007A7956" w:rsidRPr="00210456" w:rsidRDefault="007A7956" w:rsidP="007A7956">
      <w:pPr>
        <w:spacing w:after="0"/>
        <w:rPr>
          <w:rFonts w:ascii="Times New Roman" w:hAnsi="Times New Roman"/>
          <w:sz w:val="24"/>
          <w:szCs w:val="24"/>
        </w:rPr>
      </w:pPr>
      <w:r w:rsidRPr="00210456">
        <w:rPr>
          <w:rFonts w:ascii="Times New Roman" w:hAnsi="Times New Roman"/>
          <w:sz w:val="24"/>
          <w:szCs w:val="24"/>
          <w:lang w:val="uk-UA"/>
        </w:rPr>
        <w:t xml:space="preserve">9.2. </w:t>
      </w:r>
      <w:r w:rsidRPr="00210456">
        <w:rPr>
          <w:rFonts w:ascii="Times New Roman" w:hAnsi="Times New Roman"/>
          <w:sz w:val="24"/>
          <w:szCs w:val="24"/>
        </w:rPr>
        <w:t xml:space="preserve">ВИКОНАВЕЦЬ не </w:t>
      </w:r>
      <w:proofErr w:type="spellStart"/>
      <w:r w:rsidRPr="00210456">
        <w:rPr>
          <w:rFonts w:ascii="Times New Roman" w:hAnsi="Times New Roman"/>
          <w:sz w:val="24"/>
          <w:szCs w:val="24"/>
        </w:rPr>
        <w:t>відповідає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10456">
        <w:rPr>
          <w:rFonts w:ascii="Times New Roman" w:hAnsi="Times New Roman"/>
          <w:sz w:val="24"/>
          <w:szCs w:val="24"/>
        </w:rPr>
        <w:t>невиконання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Pr="00210456">
        <w:rPr>
          <w:rFonts w:ascii="Times New Roman" w:hAnsi="Times New Roman"/>
          <w:sz w:val="24"/>
          <w:szCs w:val="24"/>
        </w:rPr>
        <w:t>даного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Договору </w:t>
      </w:r>
      <w:proofErr w:type="spellStart"/>
      <w:r w:rsidRPr="00210456">
        <w:rPr>
          <w:rFonts w:ascii="Times New Roman" w:hAnsi="Times New Roman"/>
          <w:sz w:val="24"/>
          <w:szCs w:val="24"/>
        </w:rPr>
        <w:t>або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10456">
        <w:rPr>
          <w:rFonts w:ascii="Times New Roman" w:hAnsi="Times New Roman"/>
          <w:sz w:val="24"/>
          <w:szCs w:val="24"/>
        </w:rPr>
        <w:t>допущені</w:t>
      </w:r>
      <w:proofErr w:type="spellEnd"/>
    </w:p>
    <w:p w14:paraId="7673EAE1" w14:textId="6C299A77" w:rsidR="007A7956" w:rsidRPr="00210456" w:rsidRDefault="007A7956" w:rsidP="007A7956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10456">
        <w:rPr>
          <w:rFonts w:ascii="Times New Roman" w:hAnsi="Times New Roman"/>
          <w:sz w:val="24"/>
          <w:szCs w:val="24"/>
        </w:rPr>
        <w:t>недоліки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210456">
        <w:rPr>
          <w:rFonts w:ascii="Times New Roman" w:hAnsi="Times New Roman"/>
          <w:sz w:val="24"/>
          <w:szCs w:val="24"/>
        </w:rPr>
        <w:t>випадку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210456">
        <w:rPr>
          <w:rFonts w:ascii="Times New Roman" w:hAnsi="Times New Roman"/>
          <w:sz w:val="24"/>
          <w:szCs w:val="24"/>
        </w:rPr>
        <w:t>якщо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вони </w:t>
      </w:r>
      <w:proofErr w:type="spellStart"/>
      <w:r w:rsidRPr="00210456">
        <w:rPr>
          <w:rFonts w:ascii="Times New Roman" w:hAnsi="Times New Roman"/>
          <w:sz w:val="24"/>
          <w:szCs w:val="24"/>
        </w:rPr>
        <w:t>виникли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з вини </w:t>
      </w:r>
      <w:r w:rsidR="00347D70" w:rsidRPr="00210456">
        <w:rPr>
          <w:rFonts w:ascii="Times New Roman" w:hAnsi="Times New Roman"/>
          <w:sz w:val="24"/>
          <w:szCs w:val="24"/>
        </w:rPr>
        <w:t>СПОЖИВАЧА</w:t>
      </w:r>
      <w:r w:rsidR="00347D70" w:rsidRPr="00210456">
        <w:rPr>
          <w:rFonts w:ascii="Times New Roman" w:hAnsi="Times New Roman"/>
          <w:sz w:val="24"/>
          <w:szCs w:val="24"/>
          <w:lang w:val="uk-UA"/>
        </w:rPr>
        <w:t>.</w:t>
      </w:r>
    </w:p>
    <w:p w14:paraId="3D7EBCDF" w14:textId="53CDA62F" w:rsidR="007A7956" w:rsidRPr="00210456" w:rsidRDefault="00347D70" w:rsidP="007A7956">
      <w:pPr>
        <w:spacing w:after="0"/>
        <w:rPr>
          <w:rFonts w:ascii="Times New Roman" w:hAnsi="Times New Roman"/>
          <w:sz w:val="24"/>
          <w:szCs w:val="24"/>
        </w:rPr>
      </w:pPr>
      <w:r w:rsidRPr="00210456">
        <w:rPr>
          <w:rFonts w:ascii="Times New Roman" w:hAnsi="Times New Roman"/>
          <w:sz w:val="24"/>
          <w:szCs w:val="24"/>
          <w:lang w:val="uk-UA"/>
        </w:rPr>
        <w:t xml:space="preserve">9.3. </w:t>
      </w:r>
      <w:r w:rsidR="007A7956" w:rsidRPr="00210456">
        <w:rPr>
          <w:rFonts w:ascii="Times New Roman" w:hAnsi="Times New Roman"/>
          <w:sz w:val="24"/>
          <w:szCs w:val="24"/>
        </w:rPr>
        <w:t>СПОЖИ</w:t>
      </w:r>
      <w:r w:rsidRPr="00210456">
        <w:rPr>
          <w:rFonts w:ascii="Times New Roman" w:hAnsi="Times New Roman"/>
          <w:sz w:val="24"/>
          <w:szCs w:val="24"/>
        </w:rPr>
        <w:t xml:space="preserve">ВАЧ </w:t>
      </w:r>
      <w:proofErr w:type="spellStart"/>
      <w:r w:rsidRPr="00210456">
        <w:rPr>
          <w:rFonts w:ascii="Times New Roman" w:hAnsi="Times New Roman"/>
          <w:sz w:val="24"/>
          <w:szCs w:val="24"/>
        </w:rPr>
        <w:t>несе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r w:rsidRPr="00210456">
        <w:rPr>
          <w:rFonts w:ascii="Times New Roman" w:hAnsi="Times New Roman"/>
          <w:sz w:val="24"/>
          <w:szCs w:val="24"/>
          <w:lang w:val="uk-UA"/>
        </w:rPr>
        <w:t>відповідно до законодавства та</w:t>
      </w:r>
      <w:r w:rsidRPr="00210456">
        <w:rPr>
          <w:rFonts w:ascii="Times New Roman" w:hAnsi="Times New Roman"/>
          <w:sz w:val="24"/>
          <w:szCs w:val="24"/>
        </w:rPr>
        <w:t xml:space="preserve"> ц</w:t>
      </w:r>
      <w:proofErr w:type="spellStart"/>
      <w:r w:rsidRPr="00210456">
        <w:rPr>
          <w:rFonts w:ascii="Times New Roman" w:hAnsi="Times New Roman"/>
          <w:sz w:val="24"/>
          <w:szCs w:val="24"/>
          <w:lang w:val="uk-UA"/>
        </w:rPr>
        <w:t>ього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договор</w:t>
      </w:r>
      <w:r w:rsidRPr="00210456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210456">
        <w:rPr>
          <w:rFonts w:ascii="Times New Roman" w:hAnsi="Times New Roman"/>
          <w:sz w:val="24"/>
          <w:szCs w:val="24"/>
        </w:rPr>
        <w:t>за</w:t>
      </w:r>
      <w:r w:rsidRPr="0021045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A7956" w:rsidRPr="00210456">
        <w:rPr>
          <w:rFonts w:ascii="Times New Roman" w:hAnsi="Times New Roman"/>
          <w:sz w:val="24"/>
          <w:szCs w:val="24"/>
        </w:rPr>
        <w:t>несвоєчасне</w:t>
      </w:r>
      <w:proofErr w:type="spellEnd"/>
      <w:r w:rsidR="007A7956"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956" w:rsidRPr="00210456">
        <w:rPr>
          <w:rFonts w:ascii="Times New Roman" w:hAnsi="Times New Roman"/>
          <w:sz w:val="24"/>
          <w:szCs w:val="24"/>
        </w:rPr>
        <w:t>внесення</w:t>
      </w:r>
      <w:proofErr w:type="spellEnd"/>
      <w:r w:rsidR="007A7956" w:rsidRPr="00210456">
        <w:rPr>
          <w:rFonts w:ascii="Times New Roman" w:hAnsi="Times New Roman"/>
          <w:sz w:val="24"/>
          <w:szCs w:val="24"/>
        </w:rPr>
        <w:t xml:space="preserve"> плати за </w:t>
      </w:r>
      <w:proofErr w:type="spellStart"/>
      <w:r w:rsidR="007A7956" w:rsidRPr="00210456">
        <w:rPr>
          <w:rFonts w:ascii="Times New Roman" w:hAnsi="Times New Roman"/>
          <w:sz w:val="24"/>
          <w:szCs w:val="24"/>
        </w:rPr>
        <w:t>послуги</w:t>
      </w:r>
      <w:proofErr w:type="spellEnd"/>
      <w:r w:rsidR="007A7956" w:rsidRPr="00210456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="007A7956" w:rsidRPr="00210456">
        <w:rPr>
          <w:rFonts w:ascii="Times New Roman" w:hAnsi="Times New Roman"/>
          <w:sz w:val="24"/>
          <w:szCs w:val="24"/>
        </w:rPr>
        <w:t>сплати</w:t>
      </w:r>
      <w:proofErr w:type="spellEnd"/>
      <w:r w:rsidR="007A7956"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956" w:rsidRPr="00210456">
        <w:rPr>
          <w:rFonts w:ascii="Times New Roman" w:hAnsi="Times New Roman"/>
          <w:sz w:val="24"/>
          <w:szCs w:val="24"/>
        </w:rPr>
        <w:t>пені</w:t>
      </w:r>
      <w:proofErr w:type="spellEnd"/>
      <w:r w:rsidR="007A7956" w:rsidRPr="0021045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A7956" w:rsidRPr="00210456">
        <w:rPr>
          <w:rFonts w:ascii="Times New Roman" w:hAnsi="Times New Roman"/>
          <w:sz w:val="24"/>
          <w:szCs w:val="24"/>
        </w:rPr>
        <w:t>розмірі</w:t>
      </w:r>
      <w:proofErr w:type="spellEnd"/>
      <w:r w:rsidR="007A7956"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956" w:rsidRPr="00210456">
        <w:rPr>
          <w:rFonts w:ascii="Times New Roman" w:hAnsi="Times New Roman"/>
          <w:sz w:val="24"/>
          <w:szCs w:val="24"/>
        </w:rPr>
        <w:t>подвійної</w:t>
      </w:r>
      <w:proofErr w:type="spellEnd"/>
      <w:r w:rsidR="007A7956"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956" w:rsidRPr="00210456">
        <w:rPr>
          <w:rFonts w:ascii="Times New Roman" w:hAnsi="Times New Roman"/>
          <w:sz w:val="24"/>
          <w:szCs w:val="24"/>
        </w:rPr>
        <w:t>облікової</w:t>
      </w:r>
      <w:proofErr w:type="spellEnd"/>
    </w:p>
    <w:p w14:paraId="42208E14" w14:textId="50780B4C" w:rsidR="007A7956" w:rsidRPr="00210456" w:rsidRDefault="007A7956" w:rsidP="007A7956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10456">
        <w:rPr>
          <w:rFonts w:ascii="Times New Roman" w:hAnsi="Times New Roman"/>
          <w:sz w:val="24"/>
          <w:szCs w:val="24"/>
        </w:rPr>
        <w:t>ставки Н</w:t>
      </w:r>
      <w:r w:rsidR="004304C8" w:rsidRPr="00210456">
        <w:rPr>
          <w:rFonts w:ascii="Times New Roman" w:hAnsi="Times New Roman"/>
          <w:sz w:val="24"/>
          <w:szCs w:val="24"/>
        </w:rPr>
        <w:t xml:space="preserve">БУ за </w:t>
      </w:r>
      <w:proofErr w:type="spellStart"/>
      <w:r w:rsidR="004304C8" w:rsidRPr="00210456">
        <w:rPr>
          <w:rFonts w:ascii="Times New Roman" w:hAnsi="Times New Roman"/>
          <w:sz w:val="24"/>
          <w:szCs w:val="24"/>
        </w:rPr>
        <w:t>кожний</w:t>
      </w:r>
      <w:proofErr w:type="spellEnd"/>
      <w:r w:rsidR="004304C8" w:rsidRPr="00210456">
        <w:rPr>
          <w:rFonts w:ascii="Times New Roman" w:hAnsi="Times New Roman"/>
          <w:sz w:val="24"/>
          <w:szCs w:val="24"/>
        </w:rPr>
        <w:t xml:space="preserve"> день </w:t>
      </w:r>
      <w:proofErr w:type="spellStart"/>
      <w:r w:rsidR="004304C8" w:rsidRPr="00210456">
        <w:rPr>
          <w:rFonts w:ascii="Times New Roman" w:hAnsi="Times New Roman"/>
          <w:sz w:val="24"/>
          <w:szCs w:val="24"/>
        </w:rPr>
        <w:t>прострочення</w:t>
      </w:r>
      <w:proofErr w:type="spellEnd"/>
      <w:r w:rsidR="004304C8" w:rsidRPr="00210456">
        <w:rPr>
          <w:rFonts w:ascii="Times New Roman" w:hAnsi="Times New Roman"/>
          <w:sz w:val="24"/>
          <w:szCs w:val="24"/>
          <w:lang w:val="uk-UA"/>
        </w:rPr>
        <w:t>.</w:t>
      </w:r>
    </w:p>
    <w:p w14:paraId="6125B45E" w14:textId="6D350F60" w:rsidR="007A7956" w:rsidRPr="00210456" w:rsidRDefault="00347D70" w:rsidP="007A7956">
      <w:pPr>
        <w:spacing w:after="0"/>
        <w:rPr>
          <w:rFonts w:ascii="Times New Roman" w:hAnsi="Times New Roman"/>
          <w:sz w:val="24"/>
          <w:szCs w:val="24"/>
        </w:rPr>
      </w:pPr>
      <w:r w:rsidRPr="00210456">
        <w:rPr>
          <w:rFonts w:ascii="Times New Roman" w:hAnsi="Times New Roman"/>
          <w:sz w:val="24"/>
          <w:szCs w:val="24"/>
        </w:rPr>
        <w:t xml:space="preserve">СПОЖИВАЧ </w:t>
      </w:r>
      <w:proofErr w:type="spellStart"/>
      <w:r w:rsidRPr="00210456">
        <w:rPr>
          <w:rFonts w:ascii="Times New Roman" w:hAnsi="Times New Roman"/>
          <w:sz w:val="24"/>
          <w:szCs w:val="24"/>
        </w:rPr>
        <w:t>несе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r w:rsidRPr="00210456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210456">
        <w:rPr>
          <w:rFonts w:ascii="Times New Roman" w:hAnsi="Times New Roman"/>
          <w:sz w:val="24"/>
          <w:szCs w:val="24"/>
        </w:rPr>
        <w:t>невиконання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зобов'язань</w:t>
      </w:r>
      <w:proofErr w:type="spellEnd"/>
      <w:r w:rsidR="0067607D"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07D" w:rsidRPr="00210456">
        <w:rPr>
          <w:rFonts w:ascii="Times New Roman" w:hAnsi="Times New Roman"/>
          <w:sz w:val="24"/>
          <w:szCs w:val="24"/>
        </w:rPr>
        <w:t>визначених</w:t>
      </w:r>
      <w:proofErr w:type="spellEnd"/>
      <w:r w:rsidR="0067607D"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607D" w:rsidRPr="00210456">
        <w:rPr>
          <w:rFonts w:ascii="Times New Roman" w:hAnsi="Times New Roman"/>
          <w:sz w:val="24"/>
          <w:szCs w:val="24"/>
        </w:rPr>
        <w:t>цим</w:t>
      </w:r>
      <w:proofErr w:type="spellEnd"/>
      <w:r w:rsidR="0067607D" w:rsidRPr="00210456">
        <w:rPr>
          <w:rFonts w:ascii="Times New Roman" w:hAnsi="Times New Roman"/>
          <w:sz w:val="24"/>
          <w:szCs w:val="24"/>
        </w:rPr>
        <w:t xml:space="preserve"> договором </w:t>
      </w:r>
      <w:r w:rsidR="0067607D" w:rsidRPr="00210456">
        <w:rPr>
          <w:rFonts w:ascii="Times New Roman" w:hAnsi="Times New Roman"/>
          <w:sz w:val="24"/>
          <w:szCs w:val="24"/>
          <w:lang w:val="uk-UA"/>
        </w:rPr>
        <w:t>відповідно до законодавства</w:t>
      </w:r>
      <w:r w:rsidR="007A7956" w:rsidRPr="00210456">
        <w:rPr>
          <w:rFonts w:ascii="Times New Roman" w:hAnsi="Times New Roman"/>
          <w:sz w:val="24"/>
          <w:szCs w:val="24"/>
        </w:rPr>
        <w:t>.</w:t>
      </w:r>
    </w:p>
    <w:p w14:paraId="56FC0686" w14:textId="15B4CE6E" w:rsidR="00347D70" w:rsidRPr="00210456" w:rsidRDefault="00347D70" w:rsidP="00347D70">
      <w:pPr>
        <w:spacing w:after="0"/>
        <w:rPr>
          <w:rFonts w:ascii="Times New Roman" w:hAnsi="Times New Roman"/>
          <w:sz w:val="24"/>
          <w:szCs w:val="24"/>
        </w:rPr>
      </w:pPr>
      <w:r w:rsidRPr="00210456">
        <w:rPr>
          <w:rFonts w:ascii="Times New Roman" w:hAnsi="Times New Roman"/>
          <w:sz w:val="24"/>
          <w:szCs w:val="24"/>
          <w:lang w:val="uk-UA"/>
        </w:rPr>
        <w:t>9.4.</w:t>
      </w:r>
      <w:r w:rsidRPr="00210456">
        <w:rPr>
          <w:rFonts w:ascii="Times New Roman" w:hAnsi="Times New Roman"/>
          <w:sz w:val="24"/>
          <w:szCs w:val="24"/>
        </w:rPr>
        <w:t xml:space="preserve">ВИКОНАВЕЦЬ </w:t>
      </w:r>
      <w:proofErr w:type="spellStart"/>
      <w:r w:rsidRPr="00210456">
        <w:rPr>
          <w:rFonts w:ascii="Times New Roman" w:hAnsi="Times New Roman"/>
          <w:sz w:val="24"/>
          <w:szCs w:val="24"/>
        </w:rPr>
        <w:t>несе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за</w:t>
      </w:r>
      <w:r w:rsidRPr="0021045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ненадання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або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надання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не в </w:t>
      </w:r>
      <w:proofErr w:type="spellStart"/>
      <w:r w:rsidRPr="00210456">
        <w:rPr>
          <w:rFonts w:ascii="Times New Roman" w:hAnsi="Times New Roman"/>
          <w:sz w:val="24"/>
          <w:szCs w:val="24"/>
        </w:rPr>
        <w:t>повному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обсязі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послуг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456">
        <w:rPr>
          <w:rFonts w:ascii="Times New Roman" w:hAnsi="Times New Roman"/>
          <w:sz w:val="24"/>
          <w:szCs w:val="24"/>
        </w:rPr>
        <w:t>що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призвело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10456">
        <w:rPr>
          <w:rFonts w:ascii="Times New Roman" w:hAnsi="Times New Roman"/>
          <w:sz w:val="24"/>
          <w:szCs w:val="24"/>
        </w:rPr>
        <w:t>заподіяння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збитків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майну</w:t>
      </w:r>
      <w:r w:rsidRPr="0021045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споживача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456">
        <w:rPr>
          <w:rFonts w:ascii="Times New Roman" w:hAnsi="Times New Roman"/>
          <w:sz w:val="24"/>
          <w:szCs w:val="24"/>
        </w:rPr>
        <w:t>шкоди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його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життю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чи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56">
        <w:rPr>
          <w:rFonts w:ascii="Times New Roman" w:hAnsi="Times New Roman"/>
          <w:sz w:val="24"/>
          <w:szCs w:val="24"/>
        </w:rPr>
        <w:t>здоров'ю</w:t>
      </w:r>
      <w:proofErr w:type="spellEnd"/>
      <w:r w:rsidRPr="00210456">
        <w:rPr>
          <w:rFonts w:ascii="Times New Roman" w:hAnsi="Times New Roman"/>
          <w:sz w:val="24"/>
          <w:szCs w:val="24"/>
        </w:rPr>
        <w:t>;</w:t>
      </w:r>
    </w:p>
    <w:p w14:paraId="470A1D90" w14:textId="77777777" w:rsidR="00347D70" w:rsidRPr="00347D70" w:rsidRDefault="00347D70" w:rsidP="00347D70">
      <w:pPr>
        <w:spacing w:after="0"/>
        <w:rPr>
          <w:rFonts w:ascii="Times New Roman" w:hAnsi="Times New Roman"/>
          <w:sz w:val="24"/>
          <w:szCs w:val="24"/>
        </w:rPr>
      </w:pPr>
    </w:p>
    <w:p w14:paraId="7EF498DC" w14:textId="416CCC64" w:rsidR="00D63098" w:rsidRPr="00853254" w:rsidRDefault="00C42340" w:rsidP="00347D7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47D70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="00D63098" w:rsidRPr="00853254">
        <w:rPr>
          <w:rFonts w:ascii="Times New Roman" w:hAnsi="Times New Roman"/>
          <w:sz w:val="24"/>
          <w:szCs w:val="24"/>
        </w:rPr>
        <w:t>. ФОРС-МАЖОРНІ ОБСТАВИНИ</w:t>
      </w:r>
    </w:p>
    <w:p w14:paraId="08992557" w14:textId="77777777" w:rsidR="00D63098" w:rsidRPr="00853254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10.1. </w:t>
      </w:r>
      <w:proofErr w:type="spellStart"/>
      <w:r w:rsidRPr="00853254">
        <w:rPr>
          <w:rFonts w:ascii="Times New Roman" w:hAnsi="Times New Roman"/>
          <w:sz w:val="24"/>
          <w:szCs w:val="24"/>
        </w:rPr>
        <w:t>Сторони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звільняються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853254">
        <w:rPr>
          <w:rFonts w:ascii="Times New Roman" w:hAnsi="Times New Roman"/>
          <w:sz w:val="24"/>
          <w:szCs w:val="24"/>
        </w:rPr>
        <w:t>повне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чи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часткове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невиконання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зобов’язань</w:t>
      </w:r>
      <w:proofErr w:type="spellEnd"/>
    </w:p>
    <w:p w14:paraId="763A1FFE" w14:textId="7907B6A5" w:rsidR="00D63098" w:rsidRPr="00853254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853254">
        <w:rPr>
          <w:rFonts w:ascii="Times New Roman" w:hAnsi="Times New Roman"/>
          <w:sz w:val="24"/>
          <w:szCs w:val="24"/>
        </w:rPr>
        <w:t>даним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Договором,</w:t>
      </w:r>
      <w:r w:rsidR="00D5322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якщо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це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невиконання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стало </w:t>
      </w:r>
      <w:proofErr w:type="spellStart"/>
      <w:r w:rsidRPr="00853254">
        <w:rPr>
          <w:rFonts w:ascii="Times New Roman" w:hAnsi="Times New Roman"/>
          <w:sz w:val="24"/>
          <w:szCs w:val="24"/>
        </w:rPr>
        <w:t>наслідком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дії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обставин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непереборної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сили,</w:t>
      </w:r>
      <w:r w:rsidR="00D5322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що</w:t>
      </w:r>
      <w:proofErr w:type="spellEnd"/>
    </w:p>
    <w:p w14:paraId="51ED0B67" w14:textId="2C33642E" w:rsidR="00D63098" w:rsidRPr="00853254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254">
        <w:rPr>
          <w:rFonts w:ascii="Times New Roman" w:hAnsi="Times New Roman"/>
          <w:sz w:val="24"/>
          <w:szCs w:val="24"/>
        </w:rPr>
        <w:t>виникли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після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укладення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Договору,</w:t>
      </w:r>
      <w:r w:rsidR="00C4234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які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Сторони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не могли </w:t>
      </w:r>
      <w:proofErr w:type="spellStart"/>
      <w:r w:rsidRPr="00853254">
        <w:rPr>
          <w:rFonts w:ascii="Times New Roman" w:hAnsi="Times New Roman"/>
          <w:sz w:val="24"/>
          <w:szCs w:val="24"/>
        </w:rPr>
        <w:t>передбачити</w:t>
      </w:r>
      <w:proofErr w:type="spellEnd"/>
      <w:r w:rsidR="00A83403">
        <w:rPr>
          <w:rFonts w:ascii="Times New Roman" w:hAnsi="Times New Roman"/>
          <w:sz w:val="24"/>
          <w:szCs w:val="24"/>
          <w:lang w:val="uk-UA"/>
        </w:rPr>
        <w:t xml:space="preserve"> або </w:t>
      </w:r>
      <w:proofErr w:type="spellStart"/>
      <w:r w:rsidRPr="00853254">
        <w:rPr>
          <w:rFonts w:ascii="Times New Roman" w:hAnsi="Times New Roman"/>
          <w:sz w:val="24"/>
          <w:szCs w:val="24"/>
        </w:rPr>
        <w:t>запобігти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їх</w:t>
      </w:r>
      <w:proofErr w:type="spellEnd"/>
      <w:r w:rsidR="00A8340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настанню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. До </w:t>
      </w:r>
      <w:proofErr w:type="spellStart"/>
      <w:r w:rsidRPr="00853254">
        <w:rPr>
          <w:rFonts w:ascii="Times New Roman" w:hAnsi="Times New Roman"/>
          <w:sz w:val="24"/>
          <w:szCs w:val="24"/>
        </w:rPr>
        <w:t>обставин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непереборної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сили </w:t>
      </w:r>
      <w:proofErr w:type="spellStart"/>
      <w:r w:rsidRPr="00853254">
        <w:rPr>
          <w:rFonts w:ascii="Times New Roman" w:hAnsi="Times New Roman"/>
          <w:sz w:val="24"/>
          <w:szCs w:val="24"/>
        </w:rPr>
        <w:t>відносяться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події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:</w:t>
      </w:r>
      <w:r w:rsidR="00C4234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землетруси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254">
        <w:rPr>
          <w:rFonts w:ascii="Times New Roman" w:hAnsi="Times New Roman"/>
          <w:sz w:val="24"/>
          <w:szCs w:val="24"/>
        </w:rPr>
        <w:t>повені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254">
        <w:rPr>
          <w:rFonts w:ascii="Times New Roman" w:hAnsi="Times New Roman"/>
          <w:sz w:val="24"/>
          <w:szCs w:val="24"/>
        </w:rPr>
        <w:t>пожежі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254">
        <w:rPr>
          <w:rFonts w:ascii="Times New Roman" w:hAnsi="Times New Roman"/>
          <w:sz w:val="24"/>
          <w:szCs w:val="24"/>
        </w:rPr>
        <w:t>сніжні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заноси, </w:t>
      </w:r>
      <w:proofErr w:type="spellStart"/>
      <w:r w:rsidRPr="00853254">
        <w:rPr>
          <w:rFonts w:ascii="Times New Roman" w:hAnsi="Times New Roman"/>
          <w:sz w:val="24"/>
          <w:szCs w:val="24"/>
        </w:rPr>
        <w:t>ожеледиці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страйки, </w:t>
      </w:r>
      <w:proofErr w:type="spellStart"/>
      <w:r w:rsidRPr="00853254">
        <w:rPr>
          <w:rFonts w:ascii="Times New Roman" w:hAnsi="Times New Roman"/>
          <w:sz w:val="24"/>
          <w:szCs w:val="24"/>
        </w:rPr>
        <w:t>воєнні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дії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53254">
        <w:rPr>
          <w:rFonts w:ascii="Times New Roman" w:hAnsi="Times New Roman"/>
          <w:sz w:val="24"/>
          <w:szCs w:val="24"/>
        </w:rPr>
        <w:t>інші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дії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254">
        <w:rPr>
          <w:rFonts w:ascii="Times New Roman" w:hAnsi="Times New Roman"/>
          <w:sz w:val="24"/>
          <w:szCs w:val="24"/>
        </w:rPr>
        <w:t>що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перешкоджають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виконанню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даног</w:t>
      </w:r>
      <w:proofErr w:type="spellEnd"/>
      <w:r w:rsidR="00A83403">
        <w:rPr>
          <w:rFonts w:ascii="Times New Roman" w:hAnsi="Times New Roman"/>
          <w:sz w:val="24"/>
          <w:szCs w:val="24"/>
          <w:lang w:val="uk-UA"/>
        </w:rPr>
        <w:t>о Договору</w:t>
      </w:r>
      <w:r w:rsidRPr="00853254">
        <w:rPr>
          <w:rFonts w:ascii="Times New Roman" w:hAnsi="Times New Roman"/>
          <w:sz w:val="24"/>
          <w:szCs w:val="24"/>
        </w:rPr>
        <w:t>.</w:t>
      </w:r>
    </w:p>
    <w:p w14:paraId="605098CD" w14:textId="77777777" w:rsidR="00D63098" w:rsidRPr="00853254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10.2. При </w:t>
      </w:r>
      <w:proofErr w:type="spellStart"/>
      <w:r w:rsidRPr="00853254">
        <w:rPr>
          <w:rFonts w:ascii="Times New Roman" w:hAnsi="Times New Roman"/>
          <w:sz w:val="24"/>
          <w:szCs w:val="24"/>
        </w:rPr>
        <w:t>несприятливих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погодних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умовах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(туман, </w:t>
      </w:r>
      <w:proofErr w:type="spellStart"/>
      <w:r w:rsidRPr="00853254">
        <w:rPr>
          <w:rFonts w:ascii="Times New Roman" w:hAnsi="Times New Roman"/>
          <w:sz w:val="24"/>
          <w:szCs w:val="24"/>
        </w:rPr>
        <w:t>буревії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254">
        <w:rPr>
          <w:rFonts w:ascii="Times New Roman" w:hAnsi="Times New Roman"/>
          <w:sz w:val="24"/>
          <w:szCs w:val="24"/>
        </w:rPr>
        <w:t>штормове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попередження</w:t>
      </w:r>
      <w:proofErr w:type="spellEnd"/>
      <w:r w:rsidRPr="00853254">
        <w:rPr>
          <w:rFonts w:ascii="Times New Roman" w:hAnsi="Times New Roman"/>
          <w:sz w:val="24"/>
          <w:szCs w:val="24"/>
        </w:rPr>
        <w:t>, ожеледь,</w:t>
      </w:r>
    </w:p>
    <w:p w14:paraId="0F02E4B1" w14:textId="77777777" w:rsidR="00D63098" w:rsidRPr="00853254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254">
        <w:rPr>
          <w:rFonts w:ascii="Times New Roman" w:hAnsi="Times New Roman"/>
          <w:sz w:val="24"/>
          <w:szCs w:val="24"/>
        </w:rPr>
        <w:lastRenderedPageBreak/>
        <w:t>снігові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замети і </w:t>
      </w:r>
      <w:proofErr w:type="spellStart"/>
      <w:r w:rsidRPr="00853254">
        <w:rPr>
          <w:rFonts w:ascii="Times New Roman" w:hAnsi="Times New Roman"/>
          <w:sz w:val="24"/>
          <w:szCs w:val="24"/>
        </w:rPr>
        <w:t>т.і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.) , за </w:t>
      </w:r>
      <w:proofErr w:type="spellStart"/>
      <w:r w:rsidRPr="00853254">
        <w:rPr>
          <w:rFonts w:ascii="Times New Roman" w:hAnsi="Times New Roman"/>
          <w:sz w:val="24"/>
          <w:szCs w:val="24"/>
        </w:rPr>
        <w:t>яких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зобороняється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чи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обмежується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рух </w:t>
      </w:r>
      <w:proofErr w:type="spellStart"/>
      <w:r w:rsidRPr="00853254">
        <w:rPr>
          <w:rFonts w:ascii="Times New Roman" w:hAnsi="Times New Roman"/>
          <w:sz w:val="24"/>
          <w:szCs w:val="24"/>
        </w:rPr>
        <w:t>транспортних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засобів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254">
        <w:rPr>
          <w:rFonts w:ascii="Times New Roman" w:hAnsi="Times New Roman"/>
          <w:sz w:val="24"/>
          <w:szCs w:val="24"/>
        </w:rPr>
        <w:t>термін</w:t>
      </w:r>
      <w:proofErr w:type="spellEnd"/>
    </w:p>
    <w:p w14:paraId="50E40F33" w14:textId="21845591" w:rsidR="00D63098" w:rsidRPr="00853254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3254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зобов’язань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53254">
        <w:rPr>
          <w:rFonts w:ascii="Times New Roman" w:hAnsi="Times New Roman"/>
          <w:sz w:val="24"/>
          <w:szCs w:val="24"/>
        </w:rPr>
        <w:t>цьому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r w:rsidR="00C42340">
        <w:rPr>
          <w:rFonts w:ascii="Times New Roman" w:hAnsi="Times New Roman"/>
          <w:sz w:val="24"/>
          <w:szCs w:val="24"/>
          <w:lang w:val="uk-UA"/>
        </w:rPr>
        <w:t>Д</w:t>
      </w:r>
      <w:r w:rsidRPr="00853254">
        <w:rPr>
          <w:rFonts w:ascii="Times New Roman" w:hAnsi="Times New Roman"/>
          <w:sz w:val="24"/>
          <w:szCs w:val="24"/>
        </w:rPr>
        <w:t>оговору п</w:t>
      </w:r>
      <w:r w:rsidR="00C42340">
        <w:rPr>
          <w:rFonts w:ascii="Times New Roman" w:hAnsi="Times New Roman"/>
          <w:sz w:val="24"/>
          <w:szCs w:val="24"/>
          <w:lang w:val="uk-UA"/>
        </w:rPr>
        <w:t>р</w:t>
      </w:r>
      <w:proofErr w:type="spellStart"/>
      <w:r w:rsidRPr="00853254">
        <w:rPr>
          <w:rFonts w:ascii="Times New Roman" w:hAnsi="Times New Roman"/>
          <w:sz w:val="24"/>
          <w:szCs w:val="24"/>
        </w:rPr>
        <w:t>одовжується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53254">
        <w:rPr>
          <w:rFonts w:ascii="Times New Roman" w:hAnsi="Times New Roman"/>
          <w:sz w:val="24"/>
          <w:szCs w:val="24"/>
        </w:rPr>
        <w:t>термін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дії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зазначених</w:t>
      </w:r>
      <w:proofErr w:type="spellEnd"/>
      <w:r w:rsidR="00C4234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обставин</w:t>
      </w:r>
      <w:proofErr w:type="spellEnd"/>
      <w:r w:rsidRPr="00853254">
        <w:rPr>
          <w:rFonts w:ascii="Times New Roman" w:hAnsi="Times New Roman"/>
          <w:sz w:val="24"/>
          <w:szCs w:val="24"/>
        </w:rPr>
        <w:t>.</w:t>
      </w:r>
    </w:p>
    <w:p w14:paraId="5827F69C" w14:textId="07F4107F" w:rsidR="00D63098" w:rsidRPr="00853254" w:rsidRDefault="00D53228" w:rsidP="00C4234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11</w:t>
      </w:r>
      <w:r w:rsidR="00D63098" w:rsidRPr="00853254">
        <w:rPr>
          <w:rFonts w:ascii="Times New Roman" w:hAnsi="Times New Roman"/>
          <w:sz w:val="24"/>
          <w:szCs w:val="24"/>
        </w:rPr>
        <w:t>. ВИРІШЕННЯ СПОРІВ</w:t>
      </w:r>
    </w:p>
    <w:p w14:paraId="102CABC5" w14:textId="77777777" w:rsidR="00D63098" w:rsidRPr="00853254" w:rsidRDefault="00D63098" w:rsidP="00853254">
      <w:pPr>
        <w:spacing w:after="0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 11.1. </w:t>
      </w:r>
      <w:proofErr w:type="spellStart"/>
      <w:r w:rsidRPr="00853254">
        <w:rPr>
          <w:rFonts w:ascii="Times New Roman" w:hAnsi="Times New Roman"/>
          <w:sz w:val="24"/>
          <w:szCs w:val="24"/>
        </w:rPr>
        <w:t>Всі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спори та </w:t>
      </w:r>
      <w:proofErr w:type="spellStart"/>
      <w:r w:rsidRPr="00853254">
        <w:rPr>
          <w:rFonts w:ascii="Times New Roman" w:hAnsi="Times New Roman"/>
          <w:sz w:val="24"/>
          <w:szCs w:val="24"/>
        </w:rPr>
        <w:t>суперечності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53254">
        <w:rPr>
          <w:rFonts w:ascii="Times New Roman" w:hAnsi="Times New Roman"/>
          <w:sz w:val="24"/>
          <w:szCs w:val="24"/>
        </w:rPr>
        <w:t>що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виникли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між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СТОРОНАМИ </w:t>
      </w:r>
      <w:proofErr w:type="spellStart"/>
      <w:r w:rsidRPr="00853254">
        <w:rPr>
          <w:rFonts w:ascii="Times New Roman" w:hAnsi="Times New Roman"/>
          <w:sz w:val="24"/>
          <w:szCs w:val="24"/>
        </w:rPr>
        <w:t>під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853254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цього</w:t>
      </w:r>
      <w:proofErr w:type="spellEnd"/>
    </w:p>
    <w:p w14:paraId="02DE50A2" w14:textId="6BA7E4D6" w:rsidR="00D63098" w:rsidRPr="00853254" w:rsidRDefault="00D63098" w:rsidP="00853254">
      <w:pPr>
        <w:spacing w:after="0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Договору, </w:t>
      </w:r>
      <w:proofErr w:type="spellStart"/>
      <w:r w:rsidRPr="00853254">
        <w:rPr>
          <w:rFonts w:ascii="Times New Roman" w:hAnsi="Times New Roman"/>
          <w:sz w:val="24"/>
          <w:szCs w:val="24"/>
        </w:rPr>
        <w:t>вирішуються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853254">
        <w:rPr>
          <w:rFonts w:ascii="Times New Roman" w:hAnsi="Times New Roman"/>
          <w:sz w:val="24"/>
          <w:szCs w:val="24"/>
        </w:rPr>
        <w:t>переговорів</w:t>
      </w:r>
      <w:proofErr w:type="spellEnd"/>
      <w:r w:rsidRPr="00853254">
        <w:rPr>
          <w:rFonts w:ascii="Times New Roman" w:hAnsi="Times New Roman"/>
          <w:sz w:val="24"/>
          <w:szCs w:val="24"/>
        </w:rPr>
        <w:t>.</w:t>
      </w:r>
      <w:r w:rsidR="00A834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3254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853254">
        <w:rPr>
          <w:rFonts w:ascii="Times New Roman" w:hAnsi="Times New Roman"/>
          <w:sz w:val="24"/>
          <w:szCs w:val="24"/>
        </w:rPr>
        <w:t>випадку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коли </w:t>
      </w:r>
      <w:proofErr w:type="spellStart"/>
      <w:r w:rsidRPr="00853254">
        <w:rPr>
          <w:rFonts w:ascii="Times New Roman" w:hAnsi="Times New Roman"/>
          <w:sz w:val="24"/>
          <w:szCs w:val="24"/>
        </w:rPr>
        <w:t>згоди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досягнути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неможливо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3254">
        <w:rPr>
          <w:rFonts w:ascii="Times New Roman" w:hAnsi="Times New Roman"/>
          <w:sz w:val="24"/>
          <w:szCs w:val="24"/>
        </w:rPr>
        <w:t>спір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передається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53254">
        <w:rPr>
          <w:rFonts w:ascii="Times New Roman" w:hAnsi="Times New Roman"/>
          <w:sz w:val="24"/>
          <w:szCs w:val="24"/>
        </w:rPr>
        <w:t>розгляд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суду.</w:t>
      </w:r>
    </w:p>
    <w:p w14:paraId="25C81246" w14:textId="48B3271B" w:rsidR="00D63098" w:rsidRPr="00853254" w:rsidRDefault="00D53228" w:rsidP="00A834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12</w:t>
      </w:r>
      <w:r w:rsidR="00D63098" w:rsidRPr="00853254">
        <w:rPr>
          <w:rFonts w:ascii="Times New Roman" w:hAnsi="Times New Roman"/>
          <w:sz w:val="24"/>
          <w:szCs w:val="24"/>
        </w:rPr>
        <w:t>. ПОРЯДОК УКЛАДЕННЯ ТА СТРОК ДІЇ ДОГОВОРУ</w:t>
      </w:r>
    </w:p>
    <w:p w14:paraId="2F6EBD08" w14:textId="26D1457A" w:rsidR="00D63098" w:rsidRPr="00A83403" w:rsidRDefault="00D63098" w:rsidP="00853254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853254">
        <w:rPr>
          <w:rFonts w:ascii="Times New Roman" w:hAnsi="Times New Roman"/>
          <w:sz w:val="24"/>
          <w:szCs w:val="24"/>
        </w:rPr>
        <w:t xml:space="preserve">12.1. </w:t>
      </w:r>
      <w:proofErr w:type="spellStart"/>
      <w:r w:rsidRPr="00853254">
        <w:rPr>
          <w:rFonts w:ascii="Times New Roman" w:hAnsi="Times New Roman"/>
          <w:sz w:val="24"/>
          <w:szCs w:val="24"/>
        </w:rPr>
        <w:t>Цей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Договір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853254">
        <w:rPr>
          <w:rFonts w:ascii="Times New Roman" w:hAnsi="Times New Roman"/>
          <w:sz w:val="24"/>
          <w:szCs w:val="24"/>
        </w:rPr>
        <w:t>підставою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53254">
        <w:rPr>
          <w:rFonts w:ascii="Times New Roman" w:hAnsi="Times New Roman"/>
          <w:sz w:val="24"/>
          <w:szCs w:val="24"/>
        </w:rPr>
        <w:t>появи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публічно-правових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254">
        <w:rPr>
          <w:rFonts w:ascii="Times New Roman" w:hAnsi="Times New Roman"/>
          <w:sz w:val="24"/>
          <w:szCs w:val="24"/>
        </w:rPr>
        <w:t>взаємовідносин</w:t>
      </w:r>
      <w:proofErr w:type="spellEnd"/>
      <w:r w:rsidRPr="00853254">
        <w:rPr>
          <w:rFonts w:ascii="Times New Roman" w:hAnsi="Times New Roman"/>
          <w:sz w:val="24"/>
          <w:szCs w:val="24"/>
        </w:rPr>
        <w:t xml:space="preserve"> Ко</w:t>
      </w:r>
      <w:proofErr w:type="spellStart"/>
      <w:r w:rsidR="00A83403">
        <w:rPr>
          <w:rFonts w:ascii="Times New Roman" w:hAnsi="Times New Roman"/>
          <w:sz w:val="24"/>
          <w:szCs w:val="24"/>
          <w:lang w:val="uk-UA"/>
        </w:rPr>
        <w:t>мунальн</w:t>
      </w:r>
      <w:r w:rsidR="00D53228">
        <w:rPr>
          <w:rFonts w:ascii="Times New Roman" w:hAnsi="Times New Roman"/>
          <w:sz w:val="24"/>
          <w:szCs w:val="24"/>
          <w:lang w:val="uk-UA"/>
        </w:rPr>
        <w:t>ого</w:t>
      </w:r>
      <w:proofErr w:type="spellEnd"/>
      <w:r w:rsidR="00A83403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D53228">
        <w:rPr>
          <w:rFonts w:ascii="Times New Roman" w:hAnsi="Times New Roman"/>
          <w:sz w:val="24"/>
          <w:szCs w:val="24"/>
          <w:lang w:val="uk-UA"/>
        </w:rPr>
        <w:t>а</w:t>
      </w:r>
      <w:r w:rsidR="00A83403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A83403">
        <w:rPr>
          <w:rFonts w:ascii="Times New Roman" w:hAnsi="Times New Roman"/>
          <w:sz w:val="24"/>
          <w:szCs w:val="24"/>
          <w:lang w:val="uk-UA"/>
        </w:rPr>
        <w:t>Хмільникводоканал</w:t>
      </w:r>
      <w:proofErr w:type="spellEnd"/>
      <w:r w:rsidR="00A83403">
        <w:rPr>
          <w:rFonts w:ascii="Times New Roman" w:hAnsi="Times New Roman"/>
          <w:sz w:val="24"/>
          <w:szCs w:val="24"/>
          <w:lang w:val="uk-UA"/>
        </w:rPr>
        <w:t>» Хмільницької міської ради</w:t>
      </w:r>
      <w:r w:rsidRPr="00853254">
        <w:rPr>
          <w:rFonts w:ascii="Times New Roman" w:hAnsi="Times New Roman"/>
          <w:sz w:val="24"/>
          <w:szCs w:val="24"/>
        </w:rPr>
        <w:t xml:space="preserve"> з СПОЖИВАЧАМИ.</w:t>
      </w:r>
    </w:p>
    <w:p w14:paraId="34BBB8A1" w14:textId="7E96BAD8" w:rsidR="00AD1210" w:rsidRPr="00AD1210" w:rsidRDefault="00D63098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54">
        <w:rPr>
          <w:rFonts w:ascii="Times New Roman" w:hAnsi="Times New Roman"/>
          <w:sz w:val="24"/>
          <w:szCs w:val="24"/>
        </w:rPr>
        <w:t xml:space="preserve">12.2.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Цей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договір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набирає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чинності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з моменту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акцептування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його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</w:t>
      </w:r>
      <w:r w:rsidR="00AD1210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поживачем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але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раніше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ніж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через 30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днів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з моменту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опублікування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діє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протягом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одного року з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дати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набрання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1210" w:rsidRPr="00AD1210">
        <w:rPr>
          <w:rFonts w:ascii="Times New Roman" w:hAnsi="Times New Roman"/>
          <w:sz w:val="24"/>
          <w:szCs w:val="24"/>
        </w:rPr>
        <w:t>чинності</w:t>
      </w:r>
      <w:proofErr w:type="spellEnd"/>
      <w:r w:rsidR="00AD1210" w:rsidRPr="00AD1210">
        <w:rPr>
          <w:rFonts w:ascii="Times New Roman" w:hAnsi="Times New Roman"/>
          <w:sz w:val="24"/>
          <w:szCs w:val="24"/>
        </w:rPr>
        <w:t>.</w:t>
      </w:r>
    </w:p>
    <w:p w14:paraId="20A6CDFC" w14:textId="1DCF64A1" w:rsidR="00AD1210" w:rsidRPr="00AD1210" w:rsidRDefault="00AD1210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1210">
        <w:rPr>
          <w:rFonts w:ascii="Times New Roman" w:hAnsi="Times New Roman"/>
          <w:sz w:val="24"/>
          <w:szCs w:val="24"/>
        </w:rPr>
        <w:t xml:space="preserve">51. </w:t>
      </w:r>
      <w:proofErr w:type="spellStart"/>
      <w:r w:rsidRPr="00AD1210">
        <w:rPr>
          <w:rFonts w:ascii="Times New Roman" w:hAnsi="Times New Roman"/>
          <w:sz w:val="24"/>
          <w:szCs w:val="24"/>
        </w:rPr>
        <w:t>Якщо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за один </w:t>
      </w:r>
      <w:proofErr w:type="spellStart"/>
      <w:r w:rsidRPr="00AD1210">
        <w:rPr>
          <w:rFonts w:ascii="Times New Roman" w:hAnsi="Times New Roman"/>
          <w:sz w:val="24"/>
          <w:szCs w:val="24"/>
        </w:rPr>
        <w:t>місяць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AD1210">
        <w:rPr>
          <w:rFonts w:ascii="Times New Roman" w:hAnsi="Times New Roman"/>
          <w:sz w:val="24"/>
          <w:szCs w:val="24"/>
        </w:rPr>
        <w:t>закінчення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строку </w:t>
      </w:r>
      <w:proofErr w:type="spellStart"/>
      <w:r w:rsidRPr="00AD1210">
        <w:rPr>
          <w:rFonts w:ascii="Times New Roman" w:hAnsi="Times New Roman"/>
          <w:sz w:val="24"/>
          <w:szCs w:val="24"/>
        </w:rPr>
        <w:t>дії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цього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r w:rsidR="00D53228">
        <w:rPr>
          <w:rFonts w:ascii="Times New Roman" w:hAnsi="Times New Roman"/>
          <w:sz w:val="24"/>
          <w:szCs w:val="24"/>
          <w:lang w:val="uk-UA"/>
        </w:rPr>
        <w:t>Д</w:t>
      </w:r>
      <w:r w:rsidRPr="00AD1210">
        <w:rPr>
          <w:rFonts w:ascii="Times New Roman" w:hAnsi="Times New Roman"/>
          <w:sz w:val="24"/>
          <w:szCs w:val="24"/>
        </w:rPr>
        <w:t xml:space="preserve">оговору </w:t>
      </w:r>
      <w:proofErr w:type="spellStart"/>
      <w:r w:rsidRPr="00AD1210">
        <w:rPr>
          <w:rFonts w:ascii="Times New Roman" w:hAnsi="Times New Roman"/>
          <w:sz w:val="24"/>
          <w:szCs w:val="24"/>
        </w:rPr>
        <w:t>жодна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із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AD1210">
        <w:rPr>
          <w:rFonts w:ascii="Times New Roman" w:hAnsi="Times New Roman"/>
          <w:sz w:val="24"/>
          <w:szCs w:val="24"/>
        </w:rPr>
        <w:t>торін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AD1210">
        <w:rPr>
          <w:rFonts w:ascii="Times New Roman" w:hAnsi="Times New Roman"/>
          <w:sz w:val="24"/>
          <w:szCs w:val="24"/>
        </w:rPr>
        <w:t>повідомить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письмово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іншій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стороні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AD1210">
        <w:rPr>
          <w:rFonts w:ascii="Times New Roman" w:hAnsi="Times New Roman"/>
          <w:sz w:val="24"/>
          <w:szCs w:val="24"/>
        </w:rPr>
        <w:t>відмову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від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AD1210">
        <w:rPr>
          <w:rFonts w:ascii="Times New Roman" w:hAnsi="Times New Roman"/>
          <w:sz w:val="24"/>
          <w:szCs w:val="24"/>
        </w:rPr>
        <w:t xml:space="preserve">оговору, </w:t>
      </w:r>
      <w:proofErr w:type="spellStart"/>
      <w:r w:rsidRPr="00AD1210">
        <w:rPr>
          <w:rFonts w:ascii="Times New Roman" w:hAnsi="Times New Roman"/>
          <w:sz w:val="24"/>
          <w:szCs w:val="24"/>
        </w:rPr>
        <w:t>цей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r w:rsidR="00D53228">
        <w:rPr>
          <w:rFonts w:ascii="Times New Roman" w:hAnsi="Times New Roman"/>
          <w:sz w:val="24"/>
          <w:szCs w:val="24"/>
          <w:lang w:val="uk-UA"/>
        </w:rPr>
        <w:t>Д</w:t>
      </w:r>
      <w:proofErr w:type="spellStart"/>
      <w:r w:rsidRPr="00AD1210">
        <w:rPr>
          <w:rFonts w:ascii="Times New Roman" w:hAnsi="Times New Roman"/>
          <w:sz w:val="24"/>
          <w:szCs w:val="24"/>
        </w:rPr>
        <w:t>оговір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вважається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r w:rsidR="00347D70" w:rsidRPr="00210456">
        <w:rPr>
          <w:rFonts w:ascii="Times New Roman" w:hAnsi="Times New Roman"/>
          <w:sz w:val="24"/>
          <w:szCs w:val="24"/>
          <w:lang w:val="uk-UA"/>
        </w:rPr>
        <w:t xml:space="preserve">автоматично </w:t>
      </w:r>
      <w:proofErr w:type="spellStart"/>
      <w:r w:rsidRPr="00210456">
        <w:rPr>
          <w:rFonts w:ascii="Times New Roman" w:hAnsi="Times New Roman"/>
          <w:sz w:val="24"/>
          <w:szCs w:val="24"/>
        </w:rPr>
        <w:t>продовженим</w:t>
      </w:r>
      <w:proofErr w:type="spellEnd"/>
      <w:r w:rsidRPr="0021045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347D70" w:rsidRPr="00210456">
        <w:rPr>
          <w:rFonts w:ascii="Times New Roman" w:hAnsi="Times New Roman"/>
          <w:sz w:val="24"/>
          <w:szCs w:val="24"/>
        </w:rPr>
        <w:t>наступні</w:t>
      </w:r>
      <w:proofErr w:type="spellEnd"/>
      <w:r w:rsidR="00347D70" w:rsidRPr="00210456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="00347D70" w:rsidRPr="00210456">
        <w:rPr>
          <w:rFonts w:ascii="Times New Roman" w:hAnsi="Times New Roman"/>
          <w:sz w:val="24"/>
          <w:szCs w:val="24"/>
        </w:rPr>
        <w:t>місяців</w:t>
      </w:r>
      <w:proofErr w:type="spellEnd"/>
      <w:r w:rsidRPr="00210456">
        <w:rPr>
          <w:rFonts w:ascii="Times New Roman" w:hAnsi="Times New Roman"/>
          <w:sz w:val="24"/>
          <w:szCs w:val="24"/>
        </w:rPr>
        <w:t>.</w:t>
      </w:r>
    </w:p>
    <w:p w14:paraId="35C2B075" w14:textId="38CF7D5F" w:rsidR="000F6070" w:rsidRDefault="00AD1210" w:rsidP="00D532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1210">
        <w:rPr>
          <w:rFonts w:ascii="Times New Roman" w:hAnsi="Times New Roman"/>
          <w:sz w:val="24"/>
          <w:szCs w:val="24"/>
        </w:rPr>
        <w:t xml:space="preserve">53. </w:t>
      </w:r>
      <w:proofErr w:type="spellStart"/>
      <w:r w:rsidRPr="00AD1210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дії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цього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AD1210">
        <w:rPr>
          <w:rFonts w:ascii="Times New Roman" w:hAnsi="Times New Roman"/>
          <w:sz w:val="24"/>
          <w:szCs w:val="24"/>
        </w:rPr>
        <w:t xml:space="preserve">оговору не </w:t>
      </w:r>
      <w:proofErr w:type="spellStart"/>
      <w:r w:rsidRPr="00AD1210">
        <w:rPr>
          <w:rFonts w:ascii="Times New Roman" w:hAnsi="Times New Roman"/>
          <w:sz w:val="24"/>
          <w:szCs w:val="24"/>
        </w:rPr>
        <w:t>звільняє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r w:rsidR="00D53228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AD1210">
        <w:rPr>
          <w:rFonts w:ascii="Times New Roman" w:hAnsi="Times New Roman"/>
          <w:sz w:val="24"/>
          <w:szCs w:val="24"/>
        </w:rPr>
        <w:t>торони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від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обов’язку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зобов’язань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1210">
        <w:rPr>
          <w:rFonts w:ascii="Times New Roman" w:hAnsi="Times New Roman"/>
          <w:sz w:val="24"/>
          <w:szCs w:val="24"/>
        </w:rPr>
        <w:t>які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на дату такого </w:t>
      </w:r>
      <w:proofErr w:type="spellStart"/>
      <w:r w:rsidRPr="00AD1210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залишилися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невиконаними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1210">
        <w:rPr>
          <w:rFonts w:ascii="Times New Roman" w:hAnsi="Times New Roman"/>
          <w:sz w:val="24"/>
          <w:szCs w:val="24"/>
        </w:rPr>
        <w:t>зокрема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перерахунку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плати за </w:t>
      </w:r>
      <w:proofErr w:type="spellStart"/>
      <w:r w:rsidRPr="00AD1210">
        <w:rPr>
          <w:rFonts w:ascii="Times New Roman" w:hAnsi="Times New Roman"/>
          <w:sz w:val="24"/>
          <w:szCs w:val="24"/>
        </w:rPr>
        <w:t>послуги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D1210">
        <w:rPr>
          <w:rFonts w:ascii="Times New Roman" w:hAnsi="Times New Roman"/>
          <w:sz w:val="24"/>
          <w:szCs w:val="24"/>
        </w:rPr>
        <w:t>разі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їх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ненадання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1210">
        <w:rPr>
          <w:rFonts w:ascii="Times New Roman" w:hAnsi="Times New Roman"/>
          <w:sz w:val="24"/>
          <w:szCs w:val="24"/>
        </w:rPr>
        <w:t>надання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не в </w:t>
      </w:r>
      <w:proofErr w:type="spellStart"/>
      <w:r w:rsidRPr="00AD1210">
        <w:rPr>
          <w:rFonts w:ascii="Times New Roman" w:hAnsi="Times New Roman"/>
          <w:sz w:val="24"/>
          <w:szCs w:val="24"/>
        </w:rPr>
        <w:t>повному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обсязі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1210">
        <w:rPr>
          <w:rFonts w:ascii="Times New Roman" w:hAnsi="Times New Roman"/>
          <w:sz w:val="24"/>
          <w:szCs w:val="24"/>
        </w:rPr>
        <w:t>несвоєчасно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або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неналежної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якості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1210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остаточних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нарахувань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плати за </w:t>
      </w:r>
      <w:proofErr w:type="spellStart"/>
      <w:r w:rsidRPr="00AD1210">
        <w:rPr>
          <w:rFonts w:ascii="Times New Roman" w:hAnsi="Times New Roman"/>
          <w:sz w:val="24"/>
          <w:szCs w:val="24"/>
        </w:rPr>
        <w:t>послуги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D1210">
        <w:rPr>
          <w:rFonts w:ascii="Times New Roman" w:hAnsi="Times New Roman"/>
          <w:sz w:val="24"/>
          <w:szCs w:val="24"/>
        </w:rPr>
        <w:t>остаточних</w:t>
      </w:r>
      <w:proofErr w:type="spellEnd"/>
      <w:r w:rsidRPr="00AD1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0">
        <w:rPr>
          <w:rFonts w:ascii="Times New Roman" w:hAnsi="Times New Roman"/>
          <w:sz w:val="24"/>
          <w:szCs w:val="24"/>
        </w:rPr>
        <w:t>розрахунків</w:t>
      </w:r>
      <w:proofErr w:type="spellEnd"/>
      <w:r w:rsidRPr="00AD1210">
        <w:rPr>
          <w:rFonts w:ascii="Times New Roman" w:hAnsi="Times New Roman"/>
          <w:sz w:val="24"/>
          <w:szCs w:val="24"/>
        </w:rPr>
        <w:t>.</w:t>
      </w:r>
    </w:p>
    <w:p w14:paraId="02767EC4" w14:textId="77777777" w:rsidR="00D53228" w:rsidRDefault="00D53228" w:rsidP="00D53228">
      <w:pPr>
        <w:rPr>
          <w:rFonts w:ascii="Times New Roman" w:hAnsi="Times New Roman"/>
          <w:sz w:val="24"/>
          <w:szCs w:val="24"/>
        </w:rPr>
      </w:pPr>
    </w:p>
    <w:p w14:paraId="1FC581BB" w14:textId="2F4A7BA3" w:rsidR="00D53228" w:rsidRPr="00D53228" w:rsidRDefault="00D53228" w:rsidP="00D53228">
      <w:pPr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53228">
        <w:rPr>
          <w:rFonts w:ascii="Times New Roman" w:hAnsi="Times New Roman"/>
          <w:sz w:val="24"/>
          <w:szCs w:val="24"/>
        </w:rPr>
        <w:t>Реквізити</w:t>
      </w:r>
      <w:proofErr w:type="spellEnd"/>
      <w:r w:rsidRPr="00D53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228">
        <w:rPr>
          <w:rFonts w:ascii="Times New Roman" w:hAnsi="Times New Roman"/>
          <w:sz w:val="24"/>
          <w:szCs w:val="24"/>
        </w:rPr>
        <w:t>виконавця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770EA8FD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proofErr w:type="spellStart"/>
      <w:r w:rsidRPr="00D53228">
        <w:rPr>
          <w:rFonts w:ascii="Times New Roman" w:hAnsi="Times New Roman"/>
          <w:sz w:val="24"/>
          <w:szCs w:val="24"/>
        </w:rPr>
        <w:t>Виконавець</w:t>
      </w:r>
      <w:proofErr w:type="spellEnd"/>
      <w:r w:rsidRPr="00D53228">
        <w:rPr>
          <w:rFonts w:ascii="Times New Roman" w:hAnsi="Times New Roman"/>
          <w:sz w:val="24"/>
          <w:szCs w:val="24"/>
        </w:rPr>
        <w:t>:</w:t>
      </w:r>
      <w:r w:rsidRPr="00D53228">
        <w:rPr>
          <w:rFonts w:ascii="Times New Roman" w:hAnsi="Times New Roman"/>
          <w:sz w:val="24"/>
          <w:szCs w:val="24"/>
        </w:rPr>
        <w:tab/>
      </w:r>
    </w:p>
    <w:p w14:paraId="0875EBBF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r w:rsidRPr="00D53228">
        <w:rPr>
          <w:rFonts w:ascii="Times New Roman" w:hAnsi="Times New Roman"/>
          <w:sz w:val="24"/>
          <w:szCs w:val="24"/>
        </w:rPr>
        <w:t>КП «</w:t>
      </w:r>
      <w:proofErr w:type="spellStart"/>
      <w:r w:rsidRPr="00D53228">
        <w:rPr>
          <w:rFonts w:ascii="Times New Roman" w:hAnsi="Times New Roman"/>
          <w:sz w:val="24"/>
          <w:szCs w:val="24"/>
        </w:rPr>
        <w:t>Хмільникводоканал</w:t>
      </w:r>
      <w:proofErr w:type="spellEnd"/>
      <w:r w:rsidRPr="00D5322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D53228">
        <w:rPr>
          <w:rFonts w:ascii="Times New Roman" w:hAnsi="Times New Roman"/>
          <w:sz w:val="24"/>
          <w:szCs w:val="24"/>
        </w:rPr>
        <w:t>Хмільницької</w:t>
      </w:r>
      <w:proofErr w:type="spellEnd"/>
      <w:r w:rsidRPr="00D53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228">
        <w:rPr>
          <w:rFonts w:ascii="Times New Roman" w:hAnsi="Times New Roman"/>
          <w:sz w:val="24"/>
          <w:szCs w:val="24"/>
        </w:rPr>
        <w:t>міської</w:t>
      </w:r>
      <w:proofErr w:type="spellEnd"/>
      <w:r w:rsidRPr="00D53228">
        <w:rPr>
          <w:rFonts w:ascii="Times New Roman" w:hAnsi="Times New Roman"/>
          <w:sz w:val="24"/>
          <w:szCs w:val="24"/>
        </w:rPr>
        <w:t xml:space="preserve"> ради</w:t>
      </w:r>
    </w:p>
    <w:p w14:paraId="2EE1BF5A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r w:rsidRPr="00D53228">
        <w:rPr>
          <w:rFonts w:ascii="Times New Roman" w:hAnsi="Times New Roman"/>
          <w:sz w:val="24"/>
          <w:szCs w:val="24"/>
        </w:rPr>
        <w:t xml:space="preserve">22000, м. </w:t>
      </w:r>
      <w:proofErr w:type="spellStart"/>
      <w:r w:rsidRPr="00D53228">
        <w:rPr>
          <w:rFonts w:ascii="Times New Roman" w:hAnsi="Times New Roman"/>
          <w:sz w:val="24"/>
          <w:szCs w:val="24"/>
        </w:rPr>
        <w:t>Хмільник</w:t>
      </w:r>
      <w:proofErr w:type="spellEnd"/>
      <w:r w:rsidRPr="00D532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3228">
        <w:rPr>
          <w:rFonts w:ascii="Times New Roman" w:hAnsi="Times New Roman"/>
          <w:sz w:val="24"/>
          <w:szCs w:val="24"/>
        </w:rPr>
        <w:t>вул</w:t>
      </w:r>
      <w:proofErr w:type="spellEnd"/>
      <w:r w:rsidRPr="00D532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53228">
        <w:rPr>
          <w:rFonts w:ascii="Times New Roman" w:hAnsi="Times New Roman"/>
          <w:sz w:val="24"/>
          <w:szCs w:val="24"/>
        </w:rPr>
        <w:t>Вугринівська</w:t>
      </w:r>
      <w:proofErr w:type="spellEnd"/>
      <w:r w:rsidRPr="00D53228">
        <w:rPr>
          <w:rFonts w:ascii="Times New Roman" w:hAnsi="Times New Roman"/>
          <w:sz w:val="24"/>
          <w:szCs w:val="24"/>
        </w:rPr>
        <w:t>, 130</w:t>
      </w:r>
    </w:p>
    <w:p w14:paraId="2576A5AE" w14:textId="2B03FAA2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r w:rsidRPr="00D53228">
        <w:rPr>
          <w:rFonts w:ascii="Times New Roman" w:hAnsi="Times New Roman"/>
          <w:sz w:val="24"/>
          <w:szCs w:val="24"/>
        </w:rPr>
        <w:t xml:space="preserve">р/р UA  </w:t>
      </w:r>
      <w:r w:rsidR="00210456">
        <w:rPr>
          <w:rFonts w:ascii="Times New Roman" w:hAnsi="Times New Roman"/>
          <w:sz w:val="24"/>
          <w:szCs w:val="24"/>
          <w:lang w:val="uk-UA"/>
        </w:rPr>
        <w:t>783204780000026004924436480</w:t>
      </w:r>
      <w:r w:rsidRPr="00D53228">
        <w:rPr>
          <w:rFonts w:ascii="Times New Roman" w:hAnsi="Times New Roman"/>
          <w:sz w:val="24"/>
          <w:szCs w:val="24"/>
        </w:rPr>
        <w:t xml:space="preserve"> </w:t>
      </w:r>
    </w:p>
    <w:p w14:paraId="34B50F72" w14:textId="77777777" w:rsidR="00210456" w:rsidRDefault="00210456" w:rsidP="00D5322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ПАТ АБ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Укргазбанк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</w:p>
    <w:p w14:paraId="5A59C16A" w14:textId="6583AE91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r w:rsidRPr="00D53228">
        <w:rPr>
          <w:rFonts w:ascii="Times New Roman" w:hAnsi="Times New Roman"/>
          <w:sz w:val="24"/>
          <w:szCs w:val="24"/>
        </w:rPr>
        <w:t>МФО 3</w:t>
      </w:r>
      <w:r w:rsidR="00210456">
        <w:rPr>
          <w:rFonts w:ascii="Times New Roman" w:hAnsi="Times New Roman"/>
          <w:sz w:val="24"/>
          <w:szCs w:val="24"/>
          <w:lang w:val="uk-UA"/>
        </w:rPr>
        <w:t>20478</w:t>
      </w:r>
      <w:r w:rsidRPr="00D53228">
        <w:rPr>
          <w:rFonts w:ascii="Times New Roman" w:hAnsi="Times New Roman"/>
          <w:sz w:val="24"/>
          <w:szCs w:val="24"/>
        </w:rPr>
        <w:t xml:space="preserve">, </w:t>
      </w:r>
    </w:p>
    <w:p w14:paraId="405DDD8B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r w:rsidRPr="00D53228">
        <w:rPr>
          <w:rFonts w:ascii="Times New Roman" w:hAnsi="Times New Roman"/>
          <w:sz w:val="24"/>
          <w:szCs w:val="24"/>
        </w:rPr>
        <w:t xml:space="preserve">ЄДРПОУ 36575284,  </w:t>
      </w:r>
    </w:p>
    <w:p w14:paraId="6C08F5C2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r w:rsidRPr="00D53228">
        <w:rPr>
          <w:rFonts w:ascii="Times New Roman" w:hAnsi="Times New Roman"/>
          <w:sz w:val="24"/>
          <w:szCs w:val="24"/>
        </w:rPr>
        <w:t xml:space="preserve">тел. 2-99-33 ( </w:t>
      </w:r>
      <w:proofErr w:type="spellStart"/>
      <w:r w:rsidRPr="00D53228">
        <w:rPr>
          <w:rFonts w:ascii="Times New Roman" w:hAnsi="Times New Roman"/>
          <w:sz w:val="24"/>
          <w:szCs w:val="24"/>
        </w:rPr>
        <w:t>відділ</w:t>
      </w:r>
      <w:proofErr w:type="spellEnd"/>
      <w:r w:rsidRPr="00D53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228">
        <w:rPr>
          <w:rFonts w:ascii="Times New Roman" w:hAnsi="Times New Roman"/>
          <w:sz w:val="24"/>
          <w:szCs w:val="24"/>
        </w:rPr>
        <w:t>збуту</w:t>
      </w:r>
      <w:proofErr w:type="spellEnd"/>
      <w:r w:rsidRPr="00D53228">
        <w:rPr>
          <w:rFonts w:ascii="Times New Roman" w:hAnsi="Times New Roman"/>
          <w:sz w:val="24"/>
          <w:szCs w:val="24"/>
        </w:rPr>
        <w:t>), 2-99-44 (</w:t>
      </w:r>
      <w:proofErr w:type="spellStart"/>
      <w:r w:rsidRPr="00D53228">
        <w:rPr>
          <w:rFonts w:ascii="Times New Roman" w:hAnsi="Times New Roman"/>
          <w:sz w:val="24"/>
          <w:szCs w:val="24"/>
        </w:rPr>
        <w:t>приймальня</w:t>
      </w:r>
      <w:proofErr w:type="spellEnd"/>
      <w:r w:rsidRPr="00D53228">
        <w:rPr>
          <w:rFonts w:ascii="Times New Roman" w:hAnsi="Times New Roman"/>
          <w:sz w:val="24"/>
          <w:szCs w:val="24"/>
        </w:rPr>
        <w:t>);</w:t>
      </w:r>
    </w:p>
    <w:p w14:paraId="2EC912A2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proofErr w:type="spellStart"/>
      <w:r w:rsidRPr="00D53228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D53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228">
        <w:rPr>
          <w:rFonts w:ascii="Times New Roman" w:hAnsi="Times New Roman"/>
          <w:sz w:val="24"/>
          <w:szCs w:val="24"/>
        </w:rPr>
        <w:t>абонентів</w:t>
      </w:r>
      <w:proofErr w:type="spellEnd"/>
      <w:r w:rsidRPr="00D53228">
        <w:rPr>
          <w:rFonts w:ascii="Times New Roman" w:hAnsi="Times New Roman"/>
          <w:sz w:val="24"/>
          <w:szCs w:val="24"/>
        </w:rPr>
        <w:t xml:space="preserve"> тел. 097 003 40 01; </w:t>
      </w:r>
    </w:p>
    <w:p w14:paraId="72DC8DC4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r w:rsidRPr="00D53228">
        <w:rPr>
          <w:rFonts w:ascii="Times New Roman" w:hAnsi="Times New Roman"/>
          <w:sz w:val="24"/>
          <w:szCs w:val="24"/>
        </w:rPr>
        <w:t>тел. 068 111 27 01; тел. 068 111 27 02;</w:t>
      </w:r>
    </w:p>
    <w:p w14:paraId="12378BE5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r w:rsidRPr="00D53228">
        <w:rPr>
          <w:rFonts w:ascii="Times New Roman" w:hAnsi="Times New Roman"/>
          <w:sz w:val="24"/>
          <w:szCs w:val="24"/>
        </w:rPr>
        <w:t>e-mail:hmilvoda@ukr.net</w:t>
      </w:r>
    </w:p>
    <w:p w14:paraId="77FE950C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r w:rsidRPr="00D53228">
        <w:rPr>
          <w:rFonts w:ascii="Times New Roman" w:hAnsi="Times New Roman"/>
          <w:sz w:val="24"/>
          <w:szCs w:val="24"/>
        </w:rPr>
        <w:t>веб-сайт: https://hmilvodokanal.oits.pro</w:t>
      </w:r>
    </w:p>
    <w:p w14:paraId="7CA8EAC9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</w:p>
    <w:p w14:paraId="774423EB" w14:textId="77777777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  <w:r w:rsidRPr="00D53228">
        <w:rPr>
          <w:rFonts w:ascii="Times New Roman" w:hAnsi="Times New Roman"/>
          <w:sz w:val="24"/>
          <w:szCs w:val="24"/>
        </w:rPr>
        <w:t>Директор_____________________________</w:t>
      </w:r>
      <w:proofErr w:type="spellStart"/>
      <w:r w:rsidRPr="00D53228">
        <w:rPr>
          <w:rFonts w:ascii="Times New Roman" w:hAnsi="Times New Roman"/>
          <w:sz w:val="24"/>
          <w:szCs w:val="24"/>
        </w:rPr>
        <w:t>Володимир</w:t>
      </w:r>
      <w:proofErr w:type="spellEnd"/>
      <w:r w:rsidRPr="00D53228">
        <w:rPr>
          <w:rFonts w:ascii="Times New Roman" w:hAnsi="Times New Roman"/>
          <w:sz w:val="24"/>
          <w:szCs w:val="24"/>
        </w:rPr>
        <w:t xml:space="preserve"> КОЗУБСЬКИЙ</w:t>
      </w:r>
    </w:p>
    <w:p w14:paraId="22671131" w14:textId="52B2EECB" w:rsidR="00D53228" w:rsidRPr="00D53228" w:rsidRDefault="00D53228" w:rsidP="00D53228">
      <w:pPr>
        <w:rPr>
          <w:rFonts w:ascii="Times New Roman" w:hAnsi="Times New Roman"/>
          <w:sz w:val="24"/>
          <w:szCs w:val="24"/>
        </w:rPr>
      </w:pPr>
    </w:p>
    <w:sectPr w:rsidR="00D53228" w:rsidRPr="00D53228" w:rsidSect="00E40CF2">
      <w:headerReference w:type="default" r:id="rId12"/>
      <w:headerReference w:type="first" r:id="rId13"/>
      <w:pgSz w:w="11906" w:h="16838"/>
      <w:pgMar w:top="709" w:right="1134" w:bottom="1134" w:left="851" w:header="42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47F0" w14:textId="77777777" w:rsidR="00F348A9" w:rsidRDefault="00F348A9" w:rsidP="005D4A5B">
      <w:pPr>
        <w:spacing w:after="0" w:line="240" w:lineRule="auto"/>
      </w:pPr>
      <w:r>
        <w:separator/>
      </w:r>
    </w:p>
  </w:endnote>
  <w:endnote w:type="continuationSeparator" w:id="0">
    <w:p w14:paraId="368EA1E6" w14:textId="77777777" w:rsidR="00F348A9" w:rsidRDefault="00F348A9" w:rsidP="005D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E07E" w14:textId="77777777" w:rsidR="00F348A9" w:rsidRDefault="00F348A9" w:rsidP="005D4A5B">
      <w:pPr>
        <w:spacing w:after="0" w:line="240" w:lineRule="auto"/>
      </w:pPr>
      <w:r>
        <w:separator/>
      </w:r>
    </w:p>
  </w:footnote>
  <w:footnote w:type="continuationSeparator" w:id="0">
    <w:p w14:paraId="21793B6C" w14:textId="77777777" w:rsidR="00F348A9" w:rsidRDefault="00F348A9" w:rsidP="005D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14E8" w14:textId="77777777" w:rsidR="002529EA" w:rsidRPr="002529EA" w:rsidRDefault="002529EA" w:rsidP="004D21BB">
    <w:pPr>
      <w:pStyle w:val="a3"/>
      <w:tabs>
        <w:tab w:val="clear" w:pos="4677"/>
        <w:tab w:val="clear" w:pos="9355"/>
        <w:tab w:val="left" w:pos="5248"/>
      </w:tabs>
      <w:rPr>
        <w:rFonts w:ascii="Times New Roman" w:hAnsi="Times New Roman"/>
        <w:sz w:val="2"/>
        <w:szCs w:val="2"/>
        <w:u w:val="double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8B43" w14:textId="77777777" w:rsidR="00B108A1" w:rsidRPr="002529EA" w:rsidRDefault="00B108A1" w:rsidP="00B108A1">
    <w:pPr>
      <w:pStyle w:val="a3"/>
      <w:tabs>
        <w:tab w:val="clear" w:pos="4677"/>
        <w:tab w:val="clear" w:pos="9355"/>
        <w:tab w:val="left" w:pos="5248"/>
      </w:tabs>
      <w:rPr>
        <w:rFonts w:ascii="Times New Roman" w:hAnsi="Times New Roman"/>
        <w:sz w:val="2"/>
        <w:szCs w:val="2"/>
        <w:u w:val="double"/>
        <w:lang w:val="uk-UA"/>
      </w:rPr>
    </w:pPr>
  </w:p>
  <w:p w14:paraId="21684283" w14:textId="50FE702A" w:rsidR="00B108A1" w:rsidRPr="00B108A1" w:rsidRDefault="00B108A1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B33BFB"/>
    <w:multiLevelType w:val="hybridMultilevel"/>
    <w:tmpl w:val="AE80096A"/>
    <w:lvl w:ilvl="0" w:tplc="1166DA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A350C"/>
    <w:multiLevelType w:val="hybridMultilevel"/>
    <w:tmpl w:val="943AE136"/>
    <w:lvl w:ilvl="0" w:tplc="8C483D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7A41CEA"/>
    <w:multiLevelType w:val="hybridMultilevel"/>
    <w:tmpl w:val="E4620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265E3"/>
    <w:multiLevelType w:val="multilevel"/>
    <w:tmpl w:val="E43A3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8681505">
    <w:abstractNumId w:val="6"/>
  </w:num>
  <w:num w:numId="2" w16cid:durableId="458424622">
    <w:abstractNumId w:val="5"/>
  </w:num>
  <w:num w:numId="3" w16cid:durableId="531842761">
    <w:abstractNumId w:val="3"/>
  </w:num>
  <w:num w:numId="4" w16cid:durableId="1681354406">
    <w:abstractNumId w:val="4"/>
  </w:num>
  <w:num w:numId="5" w16cid:durableId="186137108">
    <w:abstractNumId w:val="0"/>
  </w:num>
  <w:num w:numId="6" w16cid:durableId="564297693">
    <w:abstractNumId w:val="1"/>
  </w:num>
  <w:num w:numId="7" w16cid:durableId="117468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5B"/>
    <w:rsid w:val="00001A6D"/>
    <w:rsid w:val="00011B41"/>
    <w:rsid w:val="000143DF"/>
    <w:rsid w:val="0001453B"/>
    <w:rsid w:val="00014EFE"/>
    <w:rsid w:val="00023539"/>
    <w:rsid w:val="000279FC"/>
    <w:rsid w:val="00047C77"/>
    <w:rsid w:val="000604B7"/>
    <w:rsid w:val="00064D18"/>
    <w:rsid w:val="000945D8"/>
    <w:rsid w:val="000956BE"/>
    <w:rsid w:val="00096346"/>
    <w:rsid w:val="000A0A89"/>
    <w:rsid w:val="000A2CED"/>
    <w:rsid w:val="000A79F9"/>
    <w:rsid w:val="000B2868"/>
    <w:rsid w:val="000C334C"/>
    <w:rsid w:val="000D7467"/>
    <w:rsid w:val="000F6070"/>
    <w:rsid w:val="00104447"/>
    <w:rsid w:val="00107B79"/>
    <w:rsid w:val="001475F4"/>
    <w:rsid w:val="001538F1"/>
    <w:rsid w:val="00155D75"/>
    <w:rsid w:val="00156E43"/>
    <w:rsid w:val="0016107A"/>
    <w:rsid w:val="00162B28"/>
    <w:rsid w:val="0017116C"/>
    <w:rsid w:val="00180EB2"/>
    <w:rsid w:val="0018133A"/>
    <w:rsid w:val="00181934"/>
    <w:rsid w:val="001A1870"/>
    <w:rsid w:val="001A4440"/>
    <w:rsid w:val="001D1603"/>
    <w:rsid w:val="001D21BC"/>
    <w:rsid w:val="001D461A"/>
    <w:rsid w:val="001E0AE6"/>
    <w:rsid w:val="001E47C2"/>
    <w:rsid w:val="001F4664"/>
    <w:rsid w:val="001F6226"/>
    <w:rsid w:val="00201E6F"/>
    <w:rsid w:val="00202673"/>
    <w:rsid w:val="00210456"/>
    <w:rsid w:val="002143ED"/>
    <w:rsid w:val="00220F22"/>
    <w:rsid w:val="002228C0"/>
    <w:rsid w:val="00251CB4"/>
    <w:rsid w:val="002529EA"/>
    <w:rsid w:val="00252FA7"/>
    <w:rsid w:val="00257C8C"/>
    <w:rsid w:val="002610C8"/>
    <w:rsid w:val="00264C06"/>
    <w:rsid w:val="0027770C"/>
    <w:rsid w:val="00281032"/>
    <w:rsid w:val="002872ED"/>
    <w:rsid w:val="00291303"/>
    <w:rsid w:val="0029732A"/>
    <w:rsid w:val="002A46D3"/>
    <w:rsid w:val="002C23A3"/>
    <w:rsid w:val="002E6731"/>
    <w:rsid w:val="003055D6"/>
    <w:rsid w:val="00305940"/>
    <w:rsid w:val="0032408E"/>
    <w:rsid w:val="00332806"/>
    <w:rsid w:val="00333E98"/>
    <w:rsid w:val="00333FA0"/>
    <w:rsid w:val="00347D70"/>
    <w:rsid w:val="003530EC"/>
    <w:rsid w:val="00357B49"/>
    <w:rsid w:val="00365CE1"/>
    <w:rsid w:val="00381515"/>
    <w:rsid w:val="00384BC5"/>
    <w:rsid w:val="003853B6"/>
    <w:rsid w:val="00393F52"/>
    <w:rsid w:val="003A1FF3"/>
    <w:rsid w:val="003A3EC7"/>
    <w:rsid w:val="003B156B"/>
    <w:rsid w:val="003D3AD4"/>
    <w:rsid w:val="0040385A"/>
    <w:rsid w:val="004304C8"/>
    <w:rsid w:val="00437E3F"/>
    <w:rsid w:val="00442A68"/>
    <w:rsid w:val="00445F16"/>
    <w:rsid w:val="00447636"/>
    <w:rsid w:val="00450CA2"/>
    <w:rsid w:val="00456A0C"/>
    <w:rsid w:val="004648B2"/>
    <w:rsid w:val="00466BFE"/>
    <w:rsid w:val="00477BAE"/>
    <w:rsid w:val="00490EE7"/>
    <w:rsid w:val="0049311F"/>
    <w:rsid w:val="004A0686"/>
    <w:rsid w:val="004B1AF8"/>
    <w:rsid w:val="004B42B2"/>
    <w:rsid w:val="004C3101"/>
    <w:rsid w:val="004D0043"/>
    <w:rsid w:val="004D21BB"/>
    <w:rsid w:val="004E5609"/>
    <w:rsid w:val="0050270B"/>
    <w:rsid w:val="00515ACA"/>
    <w:rsid w:val="00516040"/>
    <w:rsid w:val="00521D6F"/>
    <w:rsid w:val="00530C59"/>
    <w:rsid w:val="00550BDA"/>
    <w:rsid w:val="0058758E"/>
    <w:rsid w:val="005B0750"/>
    <w:rsid w:val="005B37F4"/>
    <w:rsid w:val="005B41D9"/>
    <w:rsid w:val="005D4A5B"/>
    <w:rsid w:val="005E23B2"/>
    <w:rsid w:val="005E38DA"/>
    <w:rsid w:val="005F7829"/>
    <w:rsid w:val="00632D21"/>
    <w:rsid w:val="006426FA"/>
    <w:rsid w:val="00652FBF"/>
    <w:rsid w:val="0065303A"/>
    <w:rsid w:val="00660754"/>
    <w:rsid w:val="00672BE6"/>
    <w:rsid w:val="0067607D"/>
    <w:rsid w:val="00687EA1"/>
    <w:rsid w:val="006914C4"/>
    <w:rsid w:val="006D3A0B"/>
    <w:rsid w:val="00711578"/>
    <w:rsid w:val="007218D2"/>
    <w:rsid w:val="00733F87"/>
    <w:rsid w:val="00737C22"/>
    <w:rsid w:val="007525D2"/>
    <w:rsid w:val="00754033"/>
    <w:rsid w:val="00755050"/>
    <w:rsid w:val="00764558"/>
    <w:rsid w:val="007750EC"/>
    <w:rsid w:val="00780692"/>
    <w:rsid w:val="007A7956"/>
    <w:rsid w:val="007B0AD8"/>
    <w:rsid w:val="007B587A"/>
    <w:rsid w:val="007D56B6"/>
    <w:rsid w:val="00822252"/>
    <w:rsid w:val="00826917"/>
    <w:rsid w:val="00836A7F"/>
    <w:rsid w:val="00853239"/>
    <w:rsid w:val="00853254"/>
    <w:rsid w:val="008705C0"/>
    <w:rsid w:val="00892B19"/>
    <w:rsid w:val="008A594F"/>
    <w:rsid w:val="008A6024"/>
    <w:rsid w:val="008B243E"/>
    <w:rsid w:val="008D4847"/>
    <w:rsid w:val="008D4FF3"/>
    <w:rsid w:val="008E4AE4"/>
    <w:rsid w:val="008E55E1"/>
    <w:rsid w:val="0090219C"/>
    <w:rsid w:val="009140B3"/>
    <w:rsid w:val="0091498F"/>
    <w:rsid w:val="00931C85"/>
    <w:rsid w:val="00942A11"/>
    <w:rsid w:val="0095511F"/>
    <w:rsid w:val="00985F4E"/>
    <w:rsid w:val="009A428D"/>
    <w:rsid w:val="009E0E09"/>
    <w:rsid w:val="009E7A40"/>
    <w:rsid w:val="00A17C59"/>
    <w:rsid w:val="00A2766F"/>
    <w:rsid w:val="00A4357F"/>
    <w:rsid w:val="00A43DBE"/>
    <w:rsid w:val="00A57393"/>
    <w:rsid w:val="00A83403"/>
    <w:rsid w:val="00A922D0"/>
    <w:rsid w:val="00AA5E6F"/>
    <w:rsid w:val="00AC1A24"/>
    <w:rsid w:val="00AC1C86"/>
    <w:rsid w:val="00AC6652"/>
    <w:rsid w:val="00AD1210"/>
    <w:rsid w:val="00AD33AB"/>
    <w:rsid w:val="00AD5304"/>
    <w:rsid w:val="00AE4296"/>
    <w:rsid w:val="00AE53A0"/>
    <w:rsid w:val="00AF60E6"/>
    <w:rsid w:val="00B108A1"/>
    <w:rsid w:val="00B12ED4"/>
    <w:rsid w:val="00B42EDF"/>
    <w:rsid w:val="00B43799"/>
    <w:rsid w:val="00B442D5"/>
    <w:rsid w:val="00B51439"/>
    <w:rsid w:val="00B53C24"/>
    <w:rsid w:val="00B63388"/>
    <w:rsid w:val="00B830D7"/>
    <w:rsid w:val="00B86C24"/>
    <w:rsid w:val="00B92CCA"/>
    <w:rsid w:val="00BC3E65"/>
    <w:rsid w:val="00BC62D9"/>
    <w:rsid w:val="00BD3C19"/>
    <w:rsid w:val="00BD5991"/>
    <w:rsid w:val="00BE48E1"/>
    <w:rsid w:val="00BE7CDF"/>
    <w:rsid w:val="00BE7E78"/>
    <w:rsid w:val="00BF6091"/>
    <w:rsid w:val="00C24716"/>
    <w:rsid w:val="00C333C9"/>
    <w:rsid w:val="00C375BB"/>
    <w:rsid w:val="00C42340"/>
    <w:rsid w:val="00C449AF"/>
    <w:rsid w:val="00C57547"/>
    <w:rsid w:val="00C62A39"/>
    <w:rsid w:val="00C7075B"/>
    <w:rsid w:val="00C77B39"/>
    <w:rsid w:val="00C77BD1"/>
    <w:rsid w:val="00C865AE"/>
    <w:rsid w:val="00C87CD6"/>
    <w:rsid w:val="00C92361"/>
    <w:rsid w:val="00CC5097"/>
    <w:rsid w:val="00CD234F"/>
    <w:rsid w:val="00CD4A96"/>
    <w:rsid w:val="00CF6671"/>
    <w:rsid w:val="00D25C4C"/>
    <w:rsid w:val="00D44A81"/>
    <w:rsid w:val="00D53228"/>
    <w:rsid w:val="00D55058"/>
    <w:rsid w:val="00D63098"/>
    <w:rsid w:val="00D7556E"/>
    <w:rsid w:val="00D863B9"/>
    <w:rsid w:val="00D930DF"/>
    <w:rsid w:val="00D94C59"/>
    <w:rsid w:val="00DA48FE"/>
    <w:rsid w:val="00DA6A37"/>
    <w:rsid w:val="00DC4ED0"/>
    <w:rsid w:val="00DC763A"/>
    <w:rsid w:val="00DD3225"/>
    <w:rsid w:val="00DE5FE2"/>
    <w:rsid w:val="00DE618A"/>
    <w:rsid w:val="00DF1219"/>
    <w:rsid w:val="00DF6A2B"/>
    <w:rsid w:val="00E00E3C"/>
    <w:rsid w:val="00E01E1D"/>
    <w:rsid w:val="00E40CF2"/>
    <w:rsid w:val="00E83E32"/>
    <w:rsid w:val="00E95204"/>
    <w:rsid w:val="00EB3FBC"/>
    <w:rsid w:val="00EB654E"/>
    <w:rsid w:val="00EC2F3A"/>
    <w:rsid w:val="00EC363B"/>
    <w:rsid w:val="00EE4D9E"/>
    <w:rsid w:val="00F0169C"/>
    <w:rsid w:val="00F14AAA"/>
    <w:rsid w:val="00F2129C"/>
    <w:rsid w:val="00F348A9"/>
    <w:rsid w:val="00F354B3"/>
    <w:rsid w:val="00F45644"/>
    <w:rsid w:val="00F50716"/>
    <w:rsid w:val="00F55BB3"/>
    <w:rsid w:val="00F57FC7"/>
    <w:rsid w:val="00F63760"/>
    <w:rsid w:val="00F7348C"/>
    <w:rsid w:val="00F749F9"/>
    <w:rsid w:val="00F80C35"/>
    <w:rsid w:val="00F83E75"/>
    <w:rsid w:val="00FB6FC7"/>
    <w:rsid w:val="00FE3265"/>
    <w:rsid w:val="00FE5F3E"/>
    <w:rsid w:val="00FE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7EBE6"/>
  <w15:docId w15:val="{B142E46C-6F8A-4D14-B920-5D2991BE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E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D4A5B"/>
  </w:style>
  <w:style w:type="paragraph" w:styleId="a5">
    <w:name w:val="footer"/>
    <w:basedOn w:val="a"/>
    <w:link w:val="a6"/>
    <w:uiPriority w:val="99"/>
    <w:unhideWhenUsed/>
    <w:rsid w:val="005D4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D4A5B"/>
  </w:style>
  <w:style w:type="character" w:styleId="a7">
    <w:name w:val="Hyperlink"/>
    <w:basedOn w:val="a0"/>
    <w:uiPriority w:val="99"/>
    <w:unhideWhenUsed/>
    <w:rsid w:val="005D4A5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6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6BFE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55050"/>
    <w:rPr>
      <w:i/>
      <w:iCs/>
    </w:rPr>
  </w:style>
  <w:style w:type="character" w:customStyle="1" w:styleId="2">
    <w:name w:val="Основной текст (2)_"/>
    <w:basedOn w:val="a0"/>
    <w:link w:val="20"/>
    <w:rsid w:val="004B1AF8"/>
    <w:rPr>
      <w:rFonts w:ascii="Times New Roman" w:eastAsia="Times New Roman" w:hAnsi="Times New Roman"/>
    </w:rPr>
  </w:style>
  <w:style w:type="character" w:customStyle="1" w:styleId="ab">
    <w:name w:val="Основной текст_"/>
    <w:basedOn w:val="a0"/>
    <w:link w:val="1"/>
    <w:rsid w:val="004B1AF8"/>
    <w:rPr>
      <w:rFonts w:ascii="Times New Roman" w:eastAsia="Times New Roman" w:hAnsi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4B1AF8"/>
    <w:pPr>
      <w:widowControl w:val="0"/>
      <w:spacing w:after="150" w:line="271" w:lineRule="auto"/>
      <w:ind w:left="164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Основной текст1"/>
    <w:basedOn w:val="a"/>
    <w:link w:val="ab"/>
    <w:rsid w:val="004B1AF8"/>
    <w:pPr>
      <w:widowControl w:val="0"/>
      <w:spacing w:after="300" w:line="36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3">
    <w:name w:val="Style3"/>
    <w:basedOn w:val="a"/>
    <w:uiPriority w:val="99"/>
    <w:rsid w:val="00B63388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B63388"/>
    <w:rPr>
      <w:rFonts w:ascii="Times New Roman" w:hAnsi="Times New Roman"/>
      <w:i/>
      <w:sz w:val="18"/>
    </w:rPr>
  </w:style>
  <w:style w:type="character" w:customStyle="1" w:styleId="FontStyle15">
    <w:name w:val="Font Style15"/>
    <w:uiPriority w:val="99"/>
    <w:rsid w:val="00B63388"/>
    <w:rPr>
      <w:rFonts w:ascii="Times New Roman" w:hAnsi="Times New Roman"/>
      <w:b/>
      <w:sz w:val="14"/>
    </w:rPr>
  </w:style>
  <w:style w:type="character" w:customStyle="1" w:styleId="4">
    <w:name w:val="Основной текст (4)_"/>
    <w:basedOn w:val="a0"/>
    <w:link w:val="40"/>
    <w:rsid w:val="00632D21"/>
    <w:rPr>
      <w:rFonts w:ascii="Times New Roman" w:eastAsia="Times New Roman" w:hAnsi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632D21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01453B"/>
    <w:pPr>
      <w:ind w:left="720"/>
      <w:contextualSpacing/>
    </w:pPr>
  </w:style>
  <w:style w:type="paragraph" w:styleId="ad">
    <w:name w:val="No Spacing"/>
    <w:link w:val="ae"/>
    <w:uiPriority w:val="1"/>
    <w:qFormat/>
    <w:rsid w:val="00AD5304"/>
    <w:pPr>
      <w:widowControl w:val="0"/>
    </w:pPr>
    <w:rPr>
      <w:sz w:val="22"/>
      <w:szCs w:val="22"/>
      <w:lang w:val="uk" w:eastAsia="uk-UA"/>
    </w:rPr>
  </w:style>
  <w:style w:type="character" w:customStyle="1" w:styleId="ae">
    <w:name w:val="Без інтервалів Знак"/>
    <w:link w:val="ad"/>
    <w:uiPriority w:val="1"/>
    <w:qFormat/>
    <w:rsid w:val="00AD5304"/>
    <w:rPr>
      <w:sz w:val="22"/>
      <w:szCs w:val="22"/>
      <w:lang w:val="uk" w:eastAsia="uk-UA"/>
    </w:rPr>
  </w:style>
  <w:style w:type="character" w:customStyle="1" w:styleId="10">
    <w:name w:val="Незакрита згадка1"/>
    <w:basedOn w:val="a0"/>
    <w:uiPriority w:val="99"/>
    <w:semiHidden/>
    <w:unhideWhenUsed/>
    <w:rsid w:val="007B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ekhmilnyk.gov.u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milvodokanal.oits.p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ada.ekhmilnyk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a.ekhmilnyk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2883-80C1-4C5D-A576-4E2D3291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7252</Words>
  <Characters>4135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11365</CharactersWithSpaces>
  <SharedDoc>false</SharedDoc>
  <HLinks>
    <vt:vector size="6" baseType="variant">
      <vt:variant>
        <vt:i4>1114156</vt:i4>
      </vt:variant>
      <vt:variant>
        <vt:i4>0</vt:i4>
      </vt:variant>
      <vt:variant>
        <vt:i4>0</vt:i4>
      </vt:variant>
      <vt:variant>
        <vt:i4>5</vt:i4>
      </vt:variant>
      <vt:variant>
        <vt:lpwstr>mailto:hmilvoda@ukr.net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_</cp:lastModifiedBy>
  <cp:revision>3</cp:revision>
  <cp:lastPrinted>2026-05-19T10:35:00Z</cp:lastPrinted>
  <dcterms:created xsi:type="dcterms:W3CDTF">2026-05-20T06:59:00Z</dcterms:created>
  <dcterms:modified xsi:type="dcterms:W3CDTF">2026-05-20T11:42:00Z</dcterms:modified>
</cp:coreProperties>
</file>